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327" w14:textId="77c6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Койтасского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16 июня 2014 года № а-6/301. Зарегистрировано Департаментом юстиции Акмолинской области 23 июля 2014 года № 4290.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Койтасского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Койтасского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Койтасского сельского округа" Ерейментауского района Акмолинской области (далее –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решениями и распоряжениями акима Койтасского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020811, Республика Казахстан, Акмолинская область, Ерейментауский район, село Койтас, ул. Бейбітшілік 11, кв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Койтасского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 а-4/201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