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04b" w14:textId="cca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Тургайского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9 июня 2014 года № а-6/290. Зарегистрировано Департаментом юстиции Акмолинской области 10 июля 2014 года № 4271.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Тургайского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Тургайского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Тургайского сельского округа" Ерейментауского района Акмолинской области (далее –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решениями и распоряжениями акима Тургайского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020810, Республика Казахстан, Акмолинская область, Ерейментауский район, село Тургай, улица Советская,13.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Тургайского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