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68a" w14:textId="86bf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27 декабря 2013 года № 5С-22/2-13 "О бюджете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июня 2014 года № 5С-28/3-14. Зарегистрировано Департаментом юстиции Акмолинской области 10 июля 2014 года № 4269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2014-2016 годы» от 27 декабря 2013 года № 5С-22/2-13 (зарегистрировано в Реестре государственной регистрации нормативных правовых актов № 3944, опубликовано 11 января 2014 года в районной газете «Ереймен», 11 января 2014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3 079 568,3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2 435 990,3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3 095 102,6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18 473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19 553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 маслихата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5С-28/3-14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2"/>
        <w:gridCol w:w="451"/>
        <w:gridCol w:w="9495"/>
        <w:gridCol w:w="2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3 079 568,3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628 274,0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329 326,0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254 922,0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37 221,0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9"/>
        <w:gridCol w:w="750"/>
        <w:gridCol w:w="9045"/>
        <w:gridCol w:w="254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3 095 102,6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219 043,5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56 485,1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56 264,1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26 999,8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25 958,8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2 057 221,7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1 702 468,0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1 344 574,6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156 086,8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98 630,9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98 504,9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268 873,6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119 962,1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16 238,1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136 505,4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110 560,9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16 982,1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10 955,5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163 082,8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24 012,6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5С-28/3-14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5С-22/2-13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2510"/>
      </w:tblGrid>
      <w:tr>
        <w:trPr>
          <w:trHeight w:val="2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611 935,3</w:t>
            </w:r>
          </w:p>
        </w:tc>
      </w:tr>
      <w:tr>
        <w:trPr>
          <w:trHeight w:val="39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127 233,0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102 787,0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мелкого рогатого скота, больного бруцеллезом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животных, направляемых на санитарный убой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5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11 785,0</w:t>
            </w:r>
          </w:p>
        </w:tc>
      </w:tr>
      <w:tr>
        <w:trPr>
          <w:trHeight w:val="43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8 552,0</w:t>
            </w:r>
          </w:p>
        </w:tc>
      </w:tr>
      <w:tr>
        <w:trPr>
          <w:trHeight w:val="40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3 233,0</w:t>
            </w:r>
          </w:p>
        </w:tc>
      </w:tr>
      <w:tr>
        <w:trPr>
          <w:trHeight w:val="57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58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(Капитальный ремонт теплотрассы г. Ерейментау)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9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484 702,3</w:t>
            </w:r>
          </w:p>
        </w:tc>
      </w:tr>
      <w:tr>
        <w:trPr>
          <w:trHeight w:val="39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484 702,3</w:t>
            </w:r>
          </w:p>
        </w:tc>
      </w:tr>
      <w:tr>
        <w:trPr>
          <w:trHeight w:val="58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69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(Строительство школы на 200 мест в микрорайоне Заготзерно Ерейментауского района)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