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2319" w14:textId="5d72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Улентинского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9 апреля 2014 года № а-4/174. Зарегистрировано Департаментом юстиции Акмолинской области 11 мая 2014 года № 4165.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Улентинского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Улентинского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Улентинского сельского округа" Ерейментауского района Акмолинской области (далее –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решениями и распоряжениями акима Улентинского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020811, Республика Казахстан, Акмолинская область, Ерейментауский район, село Уленты, улица Тың, 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Улентинского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получать от государственных органов информацию, а также давать им обязательные к исполнению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предприятий, учреждений и организаций всех форм собственности необходимую информацию, документы или иные материалы, устные и письменные объяснения по интересующим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управлений, отделов, на собраниях в предприятиях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вести служебную переписку с государственными и негосударственными органами и организациями по вопросам, отнесенным к ведению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приеме на работу заключать трудовые договоры с работниками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знакомить работника с правилами внутреннего трудового распорядка в организации, иными актами работодателя, имеющими непосредственное отношение к работе (трудовой функции)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работникам условия труда в соответствии с трудовым законодательством Республики Казахстан, трудовым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выполнять предписания государственных инспекторов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приостанавливать работу, если ее продолжение создает угрозу жизни, здоровью работника и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предоставлять работнику ежегодный оплачиваемый трудовой отпуск; предупреждать работника о вредных (особо вредных) и (или) опасных условиях труда и возможности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работникам профессиональную подготовку, переподготовку и повышение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возмещать вред, причиненный жизни и здоровью работника, при исполнении им трудовых (служебных) обязанностей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обособление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