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ab52" w14:textId="68ba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Егиндыкольского 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26 декабря 2014 года № 5С 32-5. Зарегистрировано Департаментом юстиции Акмолинской области 20 января 2015 года № 4602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Егиндыкольского района на 2015 год в виде подъемного пособия в сумме, равной семидесятикратному месячному расчетному показателю и бюджетного кредита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Настоящее решение вступает в силу со дня государственной регистрации в Департаменте юстиции Акмолинской области и вводится в действия со дня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Серикбаев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Р.Муллаянов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</w:p>
          <w:bookmarkEnd w:id="3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Егиндыкольского района</w:t>
            </w:r>
          </w:p>
          <w:bookmarkEnd w:id="4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