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f0287" w14:textId="edf02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Егиндыкольского районного маслихата от 20 cентября 2013 года № 5С19-3 "Об утверждении Правил оказания жилищной помощи малообеспеченным семьям (гражданам), проживающим в Егиндыкольском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Егиндыкольского районного маслихата Акмолинской области от 29 сентября 2014 года № 5С 30-4. Зарегистрировано Департаментом юстиции Акмолинской области 17 октября 2014 года № 4408. Утратило силу решением Егиндыкольского районного маслихата Акмолинской области от 26 декабря 2014 года № 5С32-10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Егиндыкольского районного маслихата Акмолинской области от 26.12.2014 № 5С32-10 (вступает в силу и вводится в действие со дня его подписания).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«О жилищных отношениях»,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«Об утверждении Правил предоставления жилищной помощи», Егиндыкольский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Егиндыкольского районного маслихата «Об утверждении Правил оказания жилищной помощи малообеспеченным семьям (гражданам), проживающим в Егиндыкольском районе» от 20 сентября 2013 года № 5С19-3 (зарегистрированное в Реестре государственной регистрации нормативных правовых актов № 3839, опубликованное 21-28 октября 2013 года в районной газете «Егіндікөл»)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оказания жилищной помощи малообеспеченным семьям (гражданам), проживающим в Егиндыкольском районе, утвержденных указанным решением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оказания жилищной помощи малообеспеченным семьям (гражданам), проживающим в Егиндыкольском районе (далее - Правила) разработаны в соответствии с Законом Республики Казахстан от 16 апреля 1997 года «О жилищных отношениях», Правилами предоставления жилищной помощи, утвержденными постановлением Правительства Республики Казахстан от 30 декабря 2009 года № 2314, постановлением Правительства Республики Казахстан от 14 апреля 2009 года № 512 «О некоторых вопросах компенсации повышения тарифов абонентской платы за оказание услуг телекоммуникаций социально-защищаемым гражданам», Правилами определения критериев отнесения граждан Республики Казахстан к самостоятельно занятым, безработным и малообеспеченным при реализации активных мер содействия занятости, утвержденными приказом Министра труда и социальной защиты населения Республики Казахстан от 5 октября 2011 года № 353-ө и определяют размер и порядок оказания жилищной помощи малообеспеченным семьям (гражданам), проживающим в Егиндыкольском районе.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М.Серикбаев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Р.Муллаянов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Егиндыкольского района                А.Тайжанов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