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ba33" w14:textId="179b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29 августа 2014 года № 5С 29-6. Зарегистрировано Департаментом юстиции Акмолинской области 22 сентября 2014 года № 4359.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Егиндыкольского районного маслихата Акмолинской области от 16.11.2022 </w:t>
      </w:r>
      <w:r>
        <w:rPr>
          <w:rFonts w:ascii="Times New Roman"/>
          <w:b w:val="false"/>
          <w:i w:val="false"/>
          <w:color w:val="ff0000"/>
          <w:sz w:val="28"/>
        </w:rPr>
        <w:t>№ 7С27-3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Егиндыкольский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Егиндыкольского районного маслихата Акмолинской области от 15.09.2023 </w:t>
      </w:r>
      <w:r>
        <w:rPr>
          <w:rFonts w:ascii="Times New Roman"/>
          <w:b w:val="false"/>
          <w:i w:val="false"/>
          <w:color w:val="000000"/>
          <w:sz w:val="28"/>
        </w:rPr>
        <w:t>№ 8С7-4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Егиндыкольского районного маслихата Акмолинской области от 16.11.2022 </w:t>
      </w:r>
      <w:r>
        <w:rPr>
          <w:rFonts w:ascii="Times New Roman"/>
          <w:b w:val="false"/>
          <w:i w:val="false"/>
          <w:color w:val="000000"/>
          <w:sz w:val="28"/>
        </w:rPr>
        <w:t>№ 7С27-3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решением Егиндыкольского районного маслихата Акмолинской области от 16.11.2022 </w:t>
      </w:r>
      <w:r>
        <w:rPr>
          <w:rFonts w:ascii="Times New Roman"/>
          <w:b w:val="false"/>
          <w:i w:val="false"/>
          <w:color w:val="000000"/>
          <w:sz w:val="28"/>
        </w:rPr>
        <w:t>№ 7С27-3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Р.Муллаянов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Егиндыкольского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Р.Муллаянов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Егиндыкольского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Г.Муллаянова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Егиндыкольского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С.Придан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5С29-6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Решения дополнено приложением в соответствии с решением Егиндыкольского районного маслихата Акмолинской области от 16.11.2022 </w:t>
      </w:r>
      <w:r>
        <w:rPr>
          <w:rFonts w:ascii="Times New Roman"/>
          <w:b w:val="false"/>
          <w:i w:val="false"/>
          <w:color w:val="ff0000"/>
          <w:sz w:val="28"/>
        </w:rPr>
        <w:t>№ 7С27-3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решения Егиндыкольского районного маслихата Акмолинской области от 15.09.2023 </w:t>
      </w:r>
      <w:r>
        <w:rPr>
          <w:rFonts w:ascii="Times New Roman"/>
          <w:b w:val="false"/>
          <w:i w:val="false"/>
          <w:color w:val="ff0000"/>
          <w:sz w:val="28"/>
        </w:rPr>
        <w:t>№ 8С7-4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- Правила возмещения затрат).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Егиндыкольского района" на основании справки из учебного заведения, подтверждающей факт обучения ребенка с инвалидностью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(далее-портал)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трем месячным расчетным показателям на каждого ребенка с инвалидностью ежемесячно на учебный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