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f6a8" w14:textId="08bf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7 августа 2014 года № а-8/180. Зарегистрировано Департаментом юстиции Акмолинской области 8 сентября 2014 года № 4340. Утратило силу постановлением акимата Егиндыкольского района Акмолинской области от 19 мая 2015 года № а-5/95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Егиндыкольского района Акмолинской области от 19.05.2015 № а-5/95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"Об утверждении Правил передачи государственного имущества в имущественный наем (аренду)", акимат Егиндыкольского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Егиндыкольского района Ж.Жаканова.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а-8/180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ставки арендной платы при передаче районного коммунального имущества в имущественный наем (аренду)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расчета ставки арендной платы при передаче районного коммунального имущества в имущественный наем (аренду)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88, и определяют порядок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районных коммунальных юридических лиц определяется на основании базовой ставки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= 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– ставка арендной платы за объекты государственного нежилого фонда, находящиеся на балансе областных коммунальных юридических лиц,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S – арендуемая площадь, квадратный метр, в том числе 25 процентов от передаваемой в аренду площади, учитывающих доступ нанимателя к местам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= С х Nam /100 х 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- ставка арендной платы за оборудование, транспортные средства и другие непотребляемые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-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Nam - предельные нормы амортизации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Кп - понижающий коэффициент (применяется при износе оборудования, транспортных средств и других непотребляемых вещей более 60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населению,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Расчет арендной платы при предоставлении в имущественный наем (аренду) по часам объектов государственного нежилого фонда, а также оборудования, автотранспортных средств и других непотребляемых вещей, находящихся на балансе районных коммунальных юридических лиц, осуществляется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Ач=Ап/12/Д/24,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Ач –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районных коммунальных юридических лиц,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Ап – ставка арендной платы, указанная в 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 – количество дней в месяце, в котором осуществляется передача объектов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 ставки арендной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передаче районного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в имущественный наем (аренду)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Базовая ставка и размеры применяемых коэффициентов при передаче районного коммунального имущества в имущественный наем (аренду)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2"/>
        <w:gridCol w:w="9678"/>
      </w:tblGrid>
      <w:tr>
        <w:trPr>
          <w:trHeight w:val="30" w:hRule="atLeast"/>
        </w:trPr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месячного расчетного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9957"/>
        <w:gridCol w:w="1498"/>
      </w:tblGrid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офисное, административное, 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предназначенное для нужд сельского хозяйства,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здание или помещение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пристроенная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часть, крыша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(водоснабжение, теплоснабжение, электричество, канализация) при отсутствии каких-либо видов коммуникаций уменьшается на 0,5 за каждый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город, поселок (районный 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село, 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брокерской деятельности и оказания таможенных услуг, банков, ломбардов,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контор, ювелирных мастерских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организации общественного питания, гостиничных услуг, торговой или торгово–посреднической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высшего, технического и профессионального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среднего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услуг в области здравоохранения, культуры,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питания учащихся и буфетов в учебных заведениях, реализующих общеобразовательные учебные программы начального, основного среднего, общего среднего, профессионального образования, учебные программы технического и профессионального образования и общежитиях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питания сотрудников и буфетов в зданиях, в которых располагаются государственные учреждения, с графиком работы не превышающим графики работ данных учреждений с ограниченным доступом (с розничной торговлей)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питания и буфетов в помещениях, в которых располагаются государственные юридические лица, с графиком работы не превышающим графики работ данных учреждений и предприятий (розничной торговлей)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организации теплоснабжения, электроснабжения, водоснабжения и вывоза твердо-бытовых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 для предоставления услуг в сфере почтовой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 для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некоммерческих организаций (кроме неправительственных организаций)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неправительственных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