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b5c09" w14:textId="d4b5c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Егиндыкольского районного маслихата от 26 декабря 2013 года № 5С23-1 "О бюджете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30 июня 2014 года № 5С28-2. Зарегистрировано Департаментом юстиции Акмолинской области 8 июля 2014 года № 4261. Утратило силу в связи с истечением срока применения - (письмо Егиндыкольского районного маслихата Акмолинской области от 28 января 2015 года № 14)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Егиндыкольского районного маслихата Акмолинской области от 28.01.2015 № 14).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Егиндыкольский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«О бюджете района на 2014-2016 годы» от 26 декабря 2013 года № 5С23-1 (зарегистрированное в Реестре государственной регистрации нормативных правовых актов № 3963, опубликованное 20-27 января 2014 года в районной газете «Егіндікөл»)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2014-2016 годы согласно приложениям 1, 2,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939654,8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126398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3064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808670,8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936410,5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6118,5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8334,5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9737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9737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-12611,2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12611,2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8334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2216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6493,2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«7. Утвердить резерв местного исполнительного органа района на 2014 год в сумме 1000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Ч.Кабулов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районного маслихата              Ж.Алпыспаев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Егиндыкольского района                А.Тайжанов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2014 года № 5С28-2   </w:t>
      </w:r>
    </w:p>
    <w:bookmarkEnd w:id="1"/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581"/>
        <w:gridCol w:w="581"/>
        <w:gridCol w:w="9443"/>
        <w:gridCol w:w="2435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939654,8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126398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73036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73036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41432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22170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10796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7793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</w:p>
        </w:tc>
      </w:tr>
      <w:tr>
        <w:trPr>
          <w:trHeight w:val="8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0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13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808670,8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808670,8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808670,8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458"/>
        <w:gridCol w:w="537"/>
        <w:gridCol w:w="537"/>
        <w:gridCol w:w="8971"/>
        <w:gridCol w:w="244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936410,5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157537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13148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13148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53788</w:t>
            </w:r>
          </w:p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53517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72133</w:t>
            </w:r>
          </w:p>
        </w:tc>
      </w:tr>
      <w:tr>
        <w:trPr>
          <w:trHeight w:val="5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72133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18468</w:t>
            </w:r>
          </w:p>
        </w:tc>
      </w:tr>
      <w:tr>
        <w:trPr>
          <w:trHeight w:val="10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18002</w:t>
            </w:r>
          </w:p>
        </w:tc>
      </w:tr>
      <w:tr>
        <w:trPr>
          <w:trHeight w:val="3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8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3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4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10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5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7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513684</w:t>
            </w:r>
          </w:p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513684</w:t>
            </w:r>
          </w:p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27665</w:t>
            </w:r>
          </w:p>
        </w:tc>
      </w:tr>
      <w:tr>
        <w:trPr>
          <w:trHeight w:val="3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381835</w:t>
            </w:r>
          </w:p>
        </w:tc>
      </w:tr>
      <w:tr>
        <w:trPr>
          <w:trHeight w:val="6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</w:t>
            </w:r>
          </w:p>
        </w:tc>
      </w:tr>
      <w:tr>
        <w:trPr>
          <w:trHeight w:val="8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</w:t>
            </w:r>
          </w:p>
        </w:tc>
      </w:tr>
      <w:tr>
        <w:trPr>
          <w:trHeight w:val="8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</w:t>
            </w:r>
          </w:p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</w:t>
            </w:r>
          </w:p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87316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40360</w:t>
            </w:r>
          </w:p>
        </w:tc>
      </w:tr>
      <w:tr>
        <w:trPr>
          <w:trHeight w:val="6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40318</w:t>
            </w:r>
          </w:p>
        </w:tc>
      </w:tr>
      <w:tr>
        <w:trPr>
          <w:trHeight w:val="8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14329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</w:t>
            </w:r>
          </w:p>
        </w:tc>
      </w:tr>
      <w:tr>
        <w:trPr>
          <w:trHeight w:val="3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5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</w:t>
            </w:r>
          </w:p>
        </w:tc>
      </w:tr>
      <w:tr>
        <w:trPr>
          <w:trHeight w:val="3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</w:t>
            </w:r>
          </w:p>
        </w:tc>
      </w:tr>
      <w:tr>
        <w:trPr>
          <w:trHeight w:val="10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8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43510,1</w:t>
            </w:r>
          </w:p>
        </w:tc>
      </w:tr>
      <w:tr>
        <w:trPr>
          <w:trHeight w:val="5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11838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5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2789,3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2789,3</w:t>
            </w:r>
          </w:p>
        </w:tc>
      </w:tr>
      <w:tr>
        <w:trPr>
          <w:trHeight w:val="7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28882,8</w:t>
            </w:r>
          </w:p>
        </w:tc>
      </w:tr>
      <w:tr>
        <w:trPr>
          <w:trHeight w:val="3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</w:t>
            </w:r>
          </w:p>
        </w:tc>
      </w:tr>
      <w:tr>
        <w:trPr>
          <w:trHeight w:val="3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20362,8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67543</w:t>
            </w:r>
          </w:p>
        </w:tc>
      </w:tr>
      <w:tr>
        <w:trPr>
          <w:trHeight w:val="5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</w:t>
            </w:r>
          </w:p>
        </w:tc>
      </w:tr>
      <w:tr>
        <w:trPr>
          <w:trHeight w:val="5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8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</w:tr>
      <w:tr>
        <w:trPr>
          <w:trHeight w:val="6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63926</w:t>
            </w:r>
          </w:p>
        </w:tc>
      </w:tr>
      <w:tr>
        <w:trPr>
          <w:trHeight w:val="10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</w:t>
            </w:r>
          </w:p>
        </w:tc>
      </w:tr>
      <w:tr>
        <w:trPr>
          <w:trHeight w:val="3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</w:t>
            </w:r>
          </w:p>
        </w:tc>
      </w:tr>
      <w:tr>
        <w:trPr>
          <w:trHeight w:val="6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22378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</w:t>
            </w:r>
          </w:p>
        </w:tc>
      </w:tr>
      <w:tr>
        <w:trPr>
          <w:trHeight w:val="8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36071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</w:p>
        </w:tc>
      </w:tr>
      <w:tr>
        <w:trPr>
          <w:trHeight w:val="4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17182</w:t>
            </w:r>
          </w:p>
        </w:tc>
      </w:tr>
      <w:tr>
        <w:trPr>
          <w:trHeight w:val="5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14275</w:t>
            </w:r>
          </w:p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16963</w:t>
            </w:r>
          </w:p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16027</w:t>
            </w:r>
          </w:p>
        </w:tc>
      </w:tr>
      <w:tr>
        <w:trPr>
          <w:trHeight w:val="3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40794</w:t>
            </w:r>
          </w:p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33848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33848</w:t>
            </w:r>
          </w:p>
        </w:tc>
      </w:tr>
      <w:tr>
        <w:trPr>
          <w:trHeight w:val="7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</w:t>
            </w:r>
          </w:p>
        </w:tc>
      </w:tr>
      <w:tr>
        <w:trPr>
          <w:trHeight w:val="3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35772</w:t>
            </w:r>
          </w:p>
        </w:tc>
      </w:tr>
      <w:tr>
        <w:trPr>
          <w:trHeight w:val="5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</w:t>
            </w:r>
          </w:p>
        </w:tc>
      </w:tr>
      <w:tr>
        <w:trPr>
          <w:trHeight w:val="6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</w:t>
            </w:r>
          </w:p>
        </w:tc>
      </w:tr>
      <w:tr>
        <w:trPr>
          <w:trHeight w:val="5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3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8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9674</w:t>
            </w:r>
          </w:p>
        </w:tc>
      </w:tr>
      <w:tr>
        <w:trPr>
          <w:trHeight w:val="8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9674</w:t>
            </w:r>
          </w:p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165,4</w:t>
            </w:r>
          </w:p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165,4</w:t>
            </w:r>
          </w:p>
        </w:tc>
      </w:tr>
      <w:tr>
        <w:trPr>
          <w:trHeight w:val="4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165,4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6118,5</w:t>
            </w:r>
          </w:p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8334,5</w:t>
            </w:r>
          </w:p>
        </w:tc>
      </w:tr>
      <w:tr>
        <w:trPr>
          <w:trHeight w:val="7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8334,5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8334,5</w:t>
            </w:r>
          </w:p>
        </w:tc>
      </w:tr>
      <w:tr>
        <w:trPr>
          <w:trHeight w:val="5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8334,5</w:t>
            </w:r>
          </w:p>
        </w:tc>
      </w:tr>
      <w:tr>
        <w:trPr>
          <w:trHeight w:val="3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</w:t>
            </w:r>
          </w:p>
        </w:tc>
      </w:tr>
      <w:tr>
        <w:trPr>
          <w:trHeight w:val="5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</w:t>
            </w:r>
          </w:p>
        </w:tc>
      </w:tr>
      <w:tr>
        <w:trPr>
          <w:trHeight w:val="4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</w:t>
            </w:r>
          </w:p>
        </w:tc>
      </w:tr>
      <w:tr>
        <w:trPr>
          <w:trHeight w:val="8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</w:t>
            </w:r>
          </w:p>
        </w:tc>
      </w:tr>
      <w:tr>
        <w:trPr>
          <w:trHeight w:val="4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-12611,2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12611,2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3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</w:t>
            </w:r>
          </w:p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</w:t>
            </w:r>
          </w:p>
        </w:tc>
      </w:tr>
      <w:tr>
        <w:trPr>
          <w:trHeight w:val="5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</w:t>
            </w:r>
          </w:p>
        </w:tc>
      </w:tr>
      <w:tr>
        <w:trPr>
          <w:trHeight w:val="3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6493,2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6493,2</w:t>
            </w:r>
          </w:p>
        </w:tc>
      </w:tr>
      <w:tr>
        <w:trPr>
          <w:trHeight w:val="3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6493,2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2014 года № 5С28-2   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5"/>
        <w:gridCol w:w="2365"/>
      </w:tblGrid>
      <w:tr>
        <w:trPr>
          <w:trHeight w:val="75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109 830,8</w:t>
            </w:r>
          </w:p>
        </w:tc>
      </w:tr>
      <w:tr>
        <w:trPr>
          <w:trHeight w:val="43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109 830,8</w:t>
            </w:r>
          </w:p>
        </w:tc>
      </w:tr>
      <w:tr>
        <w:trPr>
          <w:trHeight w:val="39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14 275</w:t>
            </w:r>
          </w:p>
        </w:tc>
      </w:tr>
      <w:tr>
        <w:trPr>
          <w:trHeight w:val="39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14 275</w:t>
            </w:r>
          </w:p>
        </w:tc>
      </w:tr>
      <w:tr>
        <w:trPr>
          <w:trHeight w:val="40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75193</w:t>
            </w:r>
          </w:p>
        </w:tc>
      </w:tr>
      <w:tr>
        <w:trPr>
          <w:trHeight w:val="39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и установку блочно-модульных котельных для школ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71951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спортивного инвентаря для школ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</w:t>
            </w:r>
          </w:p>
        </w:tc>
      </w:tr>
      <w:tr>
        <w:trPr>
          <w:trHeight w:val="55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20362,8</w:t>
            </w:r>
          </w:p>
        </w:tc>
      </w:tr>
      <w:tr>
        <w:trPr>
          <w:trHeight w:val="58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сетей водоснабжения, водонапорной башни и замена оборудования по Егиндыкольскому району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20362,8</w:t>
            </w:r>
          </w:p>
        </w:tc>
      </w:tr>
    </w:tbl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2014 года № 5С28-2   </w:t>
      </w:r>
    </w:p>
    <w:bookmarkEnd w:id="5"/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сел и сельских округов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498"/>
        <w:gridCol w:w="558"/>
        <w:gridCol w:w="564"/>
        <w:gridCol w:w="6463"/>
        <w:gridCol w:w="1547"/>
        <w:gridCol w:w="1674"/>
        <w:gridCol w:w="188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Абай</w:t>
            </w:r>
          </w:p>
        </w:tc>
        <w:tc>
          <w:tcPr>
            <w:tcW w:w="1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сельский округ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126584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10163</w:t>
            </w:r>
          </w:p>
        </w:tc>
      </w:tr>
      <w:tr>
        <w:trPr>
          <w:trHeight w:val="5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</w:t>
            </w:r>
          </w:p>
        </w:tc>
      </w:tr>
      <w:tr>
        <w:trPr>
          <w:trHeight w:val="11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</w:t>
            </w:r>
          </w:p>
        </w:tc>
      </w:tr>
      <w:tr>
        <w:trPr>
          <w:trHeight w:val="5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10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</w:t>
            </w:r>
          </w:p>
        </w:tc>
      </w:tr>
      <w:tr>
        <w:trPr>
          <w:trHeight w:val="6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11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5"/>
        <w:gridCol w:w="1783"/>
        <w:gridCol w:w="1783"/>
        <w:gridCol w:w="2156"/>
        <w:gridCol w:w="1783"/>
        <w:gridCol w:w="1783"/>
        <w:gridCol w:w="2157"/>
      </w:tblGrid>
      <w:tr>
        <w:trPr>
          <w:trHeight w:val="30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Спиридоновка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Бауманское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Буревестник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Егиндыколь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Жалманкулакский сельский округ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Коржинколь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Узынколький сельский округ</w:t>
            </w:r>
          </w:p>
        </w:tc>
      </w:tr>
      <w:tr>
        <w:trPr>
          <w:trHeight w:val="435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10688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28779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35594</w:t>
            </w:r>
          </w:p>
        </w:tc>
      </w:tr>
      <w:tr>
        <w:trPr>
          <w:trHeight w:val="54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9622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9622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9622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26909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26909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26909</w:t>
            </w:r>
          </w:p>
        </w:tc>
      </w:tr>
      <w:tr>
        <w:trPr>
          <w:trHeight w:val="285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