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3287d" w14:textId="7c328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Егиндыкольского районного маслихата от 20 сентября 2013 года № 5С19-3 "Об утверждении Правил оказания жилищной помощи малообеспеченным семьям (гражданам), проживающим в Егиндыкольском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Егиндыкольского районного маслихата Акмолинской области от 29 апреля 2014 года № 5С26-3. Зарегистрировано Департаментом юстиции Акмолинской области 28 мая 2014 года № 4217. Утратило силу решением Егиндыкольского районного маслихата Акмолинской области от 26 декабря 2014 года № 5С32-10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Егиндыкольского районного маслихата Акмолинской области от 26.12.2014 № 5С32-10 (вступает в силу и вводится в действие со дня его подписания).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«О жилищных отношениях»,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«Об утверждении Правил предоставления жилищной помощи», Егиндыкольский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Егиндыкольского районного маслихата «Об утверждении Правил оказания жилищной помощи малообеспеченным семьям (гражданам), проживающим в Егиндыкольском районе» от 20 сентября 2013 года № 5С19-3 (зарегистрированное в Реестре государственной регистрации нормативных правовых актов № 3839, опубликованное 21-28 октября 2013 года в районной газете «Егіндікөл»)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жилищной помощи малообеспеченным семьям (гражданам), проживающим в Егиндыкольском районе,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Жилищная помощь предоставляется за счет средств районного бюджета малообеспеченным семьям (гражданам), постоянно проживающим в Егиндыкольском районе на оплату: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расходов на содержание жилого дома (жилого здания) семьям (гражданам), проживающим в приватизированных жилых помещениях (квартирах) или являющимся нанимателями (поднанимателями) жилых помещений (квартир) в государственном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потребления коммунальных услуг и услуг связи в части увеличения абонентской платы за телефон, подключенный к сети телекоммуникаций, семьям (гражданам), являющимся собственниками или нанимателями (поднанимателями) жилища;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арендной платы за пользование жилищем, арендованным местным исполнительным органом в частном жилищном фонде.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определяется как разница между суммой оплаты расходов на содержание жилого дома (жилого здания), потребления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 в пределах норм и предельно-допустимого уровня расходов семьи (граждан) на эти цели.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оказывается по предъявленным поставщиками счетам на оплату коммунальных услуг на содержание жилого дома (жилого здания) согласно смете, определяющей размер ежемесячных и целевых взносов, на содержание жилого дома (жилого здания), за счет бюджетных средств лицам, постоянно проживающим в данной местности.»;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«2. Доля предельно – допустимых расходов на содержание жилого дома (жилого здания), потребления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устанавливается в размере 10 % к совокупному доходу семьи (гражданина).»;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11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«3) копию книги регистрации граждан либо адресную справку, либо справку сельских и/или аульных акимов, подтверждающую регистрацию по постоянному месту жительства заявителя;»;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А.Касенова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Р.Муллаянов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Егиндыкольского района                А.Тайжанов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