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a566c0" w14:textId="aa566c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Егиндыкольского районного маслихата от 20 сентября 2013 года № 5С19-2 "Об утверждении Правил оказания социальной помощи, установления размеров и определения перечня отдельных категорий нуждающихся граждан Егиндыкольского района"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Егиндыкольского районного маслихата Акмолинской области от 29 апреля 2014 года № 5С26-4. Зарегистрировано Департаментом юстиции Акмолинской области 28 мая 2014 года № 4216. Утратило силу решением Егиндыкольского районного маслихата Акмолинской области от 31 марта 2015 года № 5С 34-6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решением Егиндыкольского районного маслихата Акмолинской области от 31.03.2015 </w:t>
      </w:r>
      <w:r>
        <w:rPr>
          <w:rFonts w:ascii="Times New Roman"/>
          <w:b w:val="false"/>
          <w:i w:val="false"/>
          <w:color w:val="ff0000"/>
          <w:sz w:val="28"/>
        </w:rPr>
        <w:t>№ 5С 34-6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действия со дня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56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 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«О местном государственном управлении и самоуправлении в Республике Казахстан», Егиндыкольский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Егиндыкольского районного маслихата «Об утверждении Правил оказания социальной помощи, установления размеров и определения перечня отдельных категорий нуждающихся граждан Егиндыкольского района» от 20 сентября 2013 года № 5С19-2 (зарегистрированное в Реестре государственной регистрации нормативных правовых актов № 3836, опубликованное 14-21 октября 2013 года в районной газете «Егіндікөл») следующее изменение: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второй абзац </w:t>
      </w:r>
      <w:r>
        <w:rPr>
          <w:rFonts w:ascii="Times New Roman"/>
          <w:b w:val="false"/>
          <w:i w:val="false"/>
          <w:color w:val="000000"/>
          <w:sz w:val="28"/>
        </w:rPr>
        <w:t>подпункта 6)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9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«участникам и инвалидам Великой Отечественной войны в размере ста процентов за счет средств бюджета района:».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со дня государственной регистрации в Департаменте юстиции Акмолинской области и вводится в действия со дня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маслихата:                       А.Касенова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маслихата:                       Р.Муллаянов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СОГЛАСОВАНО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Егиндыкольского района                А.Тайжанов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