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d1be" w14:textId="909d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декабря 2014 года № 5С-34/5. Зарегистрировано Департаментом юстиции Акмолинской области 2 февраля 2015 года № 4626. Утратило силу решением Буландынского районного маслихата Акмолинской области от 11 августа 2016 года № 6С-5/5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6С-5/5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Буландынском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Буландынском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1608"/>
        <w:gridCol w:w="7364"/>
      </w:tblGrid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Острогорка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Партизанка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Ортакшиль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Вознесенка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Мира и 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Тастыозек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аульного клуба улицы Достык,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Турсынбека Какишева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Приозерная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Ак 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Рыбацкая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Ельтай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имени Богенбая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Токтамыс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Клубная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имени Мухтара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Гордеевка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Журавлевка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Воробьевка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Капитоновка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Балуан Шолака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Шубарагаш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имени Мухтара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Отрадное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Клубная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Суворовка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имени Амангельды Иманова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имени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Купчановка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имени Абылай-хана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Еруслановка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Молодежная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Шокана Уалиханова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Парковая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Макинск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Попова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