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e160" w14:textId="73de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28 августа 2014 года № а-08/291. Зарегистрировано Департаментом юстиции Акмолинской области 22 сентября 2014 года № 4358. Утратило силу постановлением акимата Буландынского района Акмолинской области от 12 мая 2015 года № а-05/162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Буландынского района Акмолинской области от 12.05.2015 № а-05/162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Буландынского района Смагулова О.К.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К.Испергенов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а-08/291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за объекты государственного нежилого фонда,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60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Ап – ставка арендной платы,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 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 при передаче районного коммунального имущества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10216"/>
      </w:tblGrid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0263"/>
        <w:gridCol w:w="1355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0,5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город, поселок (районный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село,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торгово–посреднической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образовательных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учреждения, с графиком работы не превышающим графики работ данных учреждений с ограниченным доступом (с 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располагаются государственные юридические лица, с графиком работы не превышающим графики работ данных учреждений и предприятий (с 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некоммерческих организаций (кроме неправительственных 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