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df45" w14:textId="ad8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2013 года № 5С-23/1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4 мая 2014 года № 5С-28/1. Зарегистрировано Департаментом юстиции Акмолинской области 27 мая 2014 года № 4215.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2014-2016 годы» от 25 декабря 2013 года № 5С-23/1 (зарегистрировано в Реестре государственной регистрации нормативных правовых актов № 3959, опубликовано 24 января 2014 года в газете «Бұланды Таңы» и 24 января 2014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3649351,9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3149263,9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3659909,3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-24355,4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24355,4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2014 год целевые трансферты в сумме 1542039,9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целевые текущие трансферты из республиканского бюджета в сумме 309452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12914 тысяч тенге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Өрлеу 12914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174193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 тысяча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12291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15288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 тысячи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92469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1503 тысячи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710 тысяч тенге на выплату государственных пособий на детей до 18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2014-2016 годы» от 25 декабря 2013 года № 5С-23/1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28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А.Ермуханов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5С-28/1    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6"/>
        <w:gridCol w:w="809"/>
        <w:gridCol w:w="8415"/>
        <w:gridCol w:w="286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3649351,9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3149263,9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3149263,9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689"/>
        <w:gridCol w:w="8501"/>
        <w:gridCol w:w="28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3659909,3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225437,0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2405487,9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1959292,0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1447490,0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89085,0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96287,0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677118,0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638631,5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24679,5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113111,0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88277,0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13607,0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67921,0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-24355,4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5С-28/1    </w:t>
      </w:r>
    </w:p>
    <w:bookmarkEnd w:id="3"/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13"/>
        <w:gridCol w:w="750"/>
        <w:gridCol w:w="8453"/>
        <w:gridCol w:w="287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1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2173"/>
        <w:gridCol w:w="2065"/>
        <w:gridCol w:w="2626"/>
        <w:gridCol w:w="2432"/>
        <w:gridCol w:w="2218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0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2423"/>
        <w:gridCol w:w="2423"/>
        <w:gridCol w:w="2533"/>
        <w:gridCol w:w="2315"/>
        <w:gridCol w:w="170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0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