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4978" w14:textId="6104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7 апреля 2014 года № а-04/97. Зарегистрировано Департаментом юстиции Акмолинской области 6 мая 2014 года № 4156. Утратило силу постановлением акимата Буландынского района Акмолинской области от 1 апреля 2015 года № а-04/121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Буландынского района Акмолинской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а-04/121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Есмурзину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а-04/97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356"/>
        <w:gridCol w:w="695"/>
        <w:gridCol w:w="1298"/>
        <w:gridCol w:w="644"/>
        <w:gridCol w:w="1254"/>
        <w:gridCol w:w="670"/>
        <w:gridCol w:w="1593"/>
        <w:gridCol w:w="662"/>
        <w:gridCol w:w="1567"/>
        <w:gridCol w:w="678"/>
        <w:gridCol w:w="1550"/>
        <w:gridCol w:w="678"/>
      </w:tblGrid>
      <w:tr>
        <w:trPr>
          <w:trHeight w:val="12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136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767"/>
        <w:gridCol w:w="1703"/>
        <w:gridCol w:w="682"/>
        <w:gridCol w:w="1703"/>
        <w:gridCol w:w="682"/>
        <w:gridCol w:w="1470"/>
        <w:gridCol w:w="730"/>
        <w:gridCol w:w="1527"/>
        <w:gridCol w:w="692"/>
        <w:gridCol w:w="1260"/>
        <w:gridCol w:w="683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15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