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c15d" w14:textId="3c0c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Астраханскому району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23 декабря 2014 года № 439. Зарегистрировано Департаментом юстиции Акмолинской области 8 января 2015 года № 4570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Астраханскому району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М.Ильдетаев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 К.Ергусаев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«Нұр Отан»                          Л.Мартыновская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С.Шойбеков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А.Акмаганбетов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439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Астраханскому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8600"/>
        <w:gridCol w:w="1600"/>
        <w:gridCol w:w="2400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6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9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района"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Каменка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Астраханского района Акмолинской области»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 Астраханского района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Астраханского района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 Астраханского района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Астраханского района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спорта» Астраханского района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Астраханского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филиал Акмолинской области общественного объединения «Партия «Нұр Отан»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отношений» Астраханского района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Астраханского района»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Астраханского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439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Астраханскому району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6243"/>
        <w:gridCol w:w="3567"/>
        <w:gridCol w:w="2676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72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по благоустройству и очистке территорий, озеленение районного центра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Жалтырского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Староколутонского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2985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Кызылжарского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57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Новочеркасского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Николаевского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Колутонского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Первомайского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Бесбидаикского сельского округа Астраханского района"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Острогорского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Жарсуатского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Каменка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Узункольского сельского округа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работы по благоустройству и очистке территорий, озеленение населенных пунктов округа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Астраханского района Акмолинской области»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образования» Астраханского района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программ» Астраханского района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языков» Астраханского района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политики» Астраханского района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спорта» Астраханского района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Астраханского района Департамента юстиции Акмолинской области Министерства юстиции Республики Казахстан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Астраханского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филиал Акмолинской области общественного объединения «Партия «Нұр Отан»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отношений» Астраханского района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Астраханского района»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технической обработке документации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750"/>
        <w:gridCol w:w="2597"/>
        <w:gridCol w:w="2445"/>
        <w:gridCol w:w="1835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общественные работы</w:t>
            </w:r>
          </w:p>
        </w:tc>
      </w:tr>
      <w:tr>
        <w:trPr>
          <w:trHeight w:val="72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заключенного в соответствии с действующим трудовым законодательством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