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b06d1" w14:textId="bfb06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26 декабря 2013 года № 5С-26-4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24 ноября 2014 года № 5С-38-2. Зарегистрировано Департаментом юстиции Акмолинской области 28 ноября 2014 года № 4485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«О районном бюджете на 2014-2016 годы» от 26 декабря 2013 года № 5С-26-4 (зарегистрированное в Реестре государственной регистрации нормативных правовых актов № 3955, опубликовано 16 января 2014 года в районной газете «Маяк»)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2014-2016 годы,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2077222,3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362373,0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4389,1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47185,7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1663274,5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2066625,1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47856,6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52782,6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42980,5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42980,5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-80239,9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80239,9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Ж.Дюсекеева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Т.Ерсеитов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ноября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5С-38-2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5С-26-4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"/>
        <w:gridCol w:w="404"/>
        <w:gridCol w:w="382"/>
        <w:gridCol w:w="10231"/>
        <w:gridCol w:w="2288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2077222,3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362373,0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21600,0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21600,0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154500,0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154500,0</w:t>
            </w:r>
          </w:p>
        </w:tc>
      </w:tr>
      <w:tr>
        <w:trPr>
          <w:trHeight w:val="24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173023,0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133955,0</w:t>
            </w:r>
          </w:p>
        </w:tc>
      </w:tr>
      <w:tr>
        <w:trPr>
          <w:trHeight w:val="24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4623,0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30370,0</w:t>
            </w:r>
          </w:p>
        </w:tc>
      </w:tr>
      <w:tr>
        <w:trPr>
          <w:trHeight w:val="22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4075,0</w:t>
            </w:r>
          </w:p>
        </w:tc>
      </w:tr>
      <w:tr>
        <w:trPr>
          <w:trHeight w:val="28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10139,0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3137,0</w:t>
            </w:r>
          </w:p>
        </w:tc>
      </w:tr>
      <w:tr>
        <w:trPr>
          <w:trHeight w:val="24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3702,0</w:t>
            </w:r>
          </w:p>
        </w:tc>
      </w:tr>
      <w:tr>
        <w:trPr>
          <w:trHeight w:val="76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3111,0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3111,0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4389,1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2085,1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1147,7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439,0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2304,0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2304,0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47185,7</w:t>
            </w:r>
          </w:p>
        </w:tc>
      </w:tr>
      <w:tr>
        <w:trPr>
          <w:trHeight w:val="51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2273,2</w:t>
            </w:r>
          </w:p>
        </w:tc>
      </w:tr>
      <w:tr>
        <w:trPr>
          <w:trHeight w:val="51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2273,2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44912,5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42711,0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2201,5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1663274,5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1663274,5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1663274,5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39"/>
        <w:gridCol w:w="533"/>
        <w:gridCol w:w="9893"/>
        <w:gridCol w:w="2242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2066625,1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210259,5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14347,6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14347,6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59235,9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58735,9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112457,8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109972,8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24218,2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20207,6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317,3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1523,3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9123,3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9123,3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1560,8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7426,0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136,5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1339529,2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1337983,6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11133,8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1115834,3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19578,0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67201,3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12941,5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67483,4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36811,3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1545,6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1545,6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78233,9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17445,2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17445,2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60704,7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16381,3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16644,9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9483,6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196,4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1803,9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4502,7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34,5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9560,4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157042,8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18866,3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2026,3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5919,3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5919,3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110757,2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99776,2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100860,0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72903,1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4763,4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42227,8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17304,2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5108,8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3498,9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13984,6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5644,7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3177,9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11620,3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4924,5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2678,8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87704,7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9079,4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8979,4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11017,2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10124,3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892,9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60640,1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5674,1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298,9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340,1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53941,0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8700,2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8700,2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8700,2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20986,3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19080,3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19080,3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41623,7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7513,4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7513,4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6379,3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6379,3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12553,1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12553,1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1033,1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47856,6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52782,6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52782,6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52782,6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52782,6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42980,5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42980,5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42980,5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42980,5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42980,5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-80239,9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80239,9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ноября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5С-38-2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5С-26-4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40"/>
        <w:gridCol w:w="2160"/>
      </w:tblGrid>
      <w:tr>
        <w:trPr>
          <w:trHeight w:val="69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304550,0</w:t>
            </w:r>
          </w:p>
        </w:tc>
      </w:tr>
      <w:tr>
        <w:trPr>
          <w:trHeight w:val="24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162624,0</w:t>
            </w:r>
          </w:p>
        </w:tc>
      </w:tr>
      <w:tr>
        <w:trPr>
          <w:trHeight w:val="25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59,6</w:t>
            </w:r>
          </w:p>
        </w:tc>
      </w:tr>
      <w:tr>
        <w:trPr>
          <w:trHeight w:val="84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59,6</w:t>
            </w:r>
          </w:p>
        </w:tc>
      </w:tr>
      <w:tr>
        <w:trPr>
          <w:trHeight w:val="25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339,2</w:t>
            </w:r>
          </w:p>
        </w:tc>
      </w:tr>
      <w:tr>
        <w:trPr>
          <w:trHeight w:val="88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339,2</w:t>
            </w:r>
          </w:p>
        </w:tc>
      </w:tr>
      <w:tr>
        <w:trPr>
          <w:trHeight w:val="25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2313,2</w:t>
            </w:r>
          </w:p>
        </w:tc>
      </w:tr>
      <w:tr>
        <w:trPr>
          <w:trHeight w:val="82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2313,2</w:t>
            </w:r>
          </w:p>
        </w:tc>
      </w:tr>
      <w:tr>
        <w:trPr>
          <w:trHeight w:val="30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9892,0</w:t>
            </w:r>
          </w:p>
        </w:tc>
      </w:tr>
      <w:tr>
        <w:trPr>
          <w:trHeight w:val="27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9038,0</w:t>
            </w:r>
          </w:p>
        </w:tc>
      </w:tr>
      <w:tr>
        <w:trPr>
          <w:trHeight w:val="91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5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</w:p>
        </w:tc>
      </w:tr>
      <w:tr>
        <w:trPr>
          <w:trHeight w:val="25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</w:p>
        </w:tc>
      </w:tr>
      <w:tr>
        <w:trPr>
          <w:trHeight w:val="34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3120,4</w:t>
            </w:r>
          </w:p>
        </w:tc>
      </w:tr>
      <w:tr>
        <w:trPr>
          <w:trHeight w:val="87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3120,4</w:t>
            </w:r>
          </w:p>
        </w:tc>
      </w:tr>
      <w:tr>
        <w:trPr>
          <w:trHeight w:val="25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201,6</w:t>
            </w:r>
          </w:p>
        </w:tc>
      </w:tr>
      <w:tr>
        <w:trPr>
          <w:trHeight w:val="84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201,6</w:t>
            </w:r>
          </w:p>
        </w:tc>
      </w:tr>
      <w:tr>
        <w:trPr>
          <w:trHeight w:val="54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137,4</w:t>
            </w:r>
          </w:p>
        </w:tc>
      </w:tr>
      <w:tr>
        <w:trPr>
          <w:trHeight w:val="55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87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53,4</w:t>
            </w:r>
          </w:p>
        </w:tc>
      </w:tr>
      <w:tr>
        <w:trPr>
          <w:trHeight w:val="25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79,9</w:t>
            </w:r>
          </w:p>
        </w:tc>
      </w:tr>
      <w:tr>
        <w:trPr>
          <w:trHeight w:val="81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79,9</w:t>
            </w:r>
          </w:p>
        </w:tc>
      </w:tr>
      <w:tr>
        <w:trPr>
          <w:trHeight w:val="25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</w:tr>
      <w:tr>
        <w:trPr>
          <w:trHeight w:val="81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</w:tr>
      <w:tr>
        <w:trPr>
          <w:trHeight w:val="25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62,3</w:t>
            </w:r>
          </w:p>
        </w:tc>
      </w:tr>
      <w:tr>
        <w:trPr>
          <w:trHeight w:val="84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62,3</w:t>
            </w:r>
          </w:p>
        </w:tc>
      </w:tr>
      <w:tr>
        <w:trPr>
          <w:trHeight w:val="25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146168,6</w:t>
            </w:r>
          </w:p>
        </w:tc>
      </w:tr>
      <w:tr>
        <w:trPr>
          <w:trHeight w:val="36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63807,0</w:t>
            </w:r>
          </w:p>
        </w:tc>
      </w:tr>
      <w:tr>
        <w:trPr>
          <w:trHeight w:val="57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8194,0</w:t>
            </w:r>
          </w:p>
        </w:tc>
      </w:tr>
      <w:tr>
        <w:trPr>
          <w:trHeight w:val="25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учителям, прошедшим повышение квалификации по трехуровневой системе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14544,0</w:t>
            </w:r>
          </w:p>
        </w:tc>
      </w:tr>
      <w:tr>
        <w:trPr>
          <w:trHeight w:val="85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59623,6</w:t>
            </w:r>
          </w:p>
        </w:tc>
      </w:tr>
      <w:tr>
        <w:trPr>
          <w:trHeight w:val="33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32,3</w:t>
            </w:r>
          </w:p>
        </w:tc>
      </w:tr>
      <w:tr>
        <w:trPr>
          <w:trHeight w:val="73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32,3</w:t>
            </w:r>
          </w:p>
        </w:tc>
      </w:tr>
      <w:tr>
        <w:trPr>
          <w:trHeight w:val="31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84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27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31,9</w:t>
            </w:r>
          </w:p>
        </w:tc>
      </w:tr>
      <w:tr>
        <w:trPr>
          <w:trHeight w:val="88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31,9</w:t>
            </w:r>
          </w:p>
        </w:tc>
      </w:tr>
      <w:tr>
        <w:trPr>
          <w:trHeight w:val="30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62,6</w:t>
            </w:r>
          </w:p>
        </w:tc>
      </w:tr>
      <w:tr>
        <w:trPr>
          <w:trHeight w:val="88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62,6</w:t>
            </w:r>
          </w:p>
        </w:tc>
      </w:tr>
      <w:tr>
        <w:trPr>
          <w:trHeight w:val="27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89144,0</w:t>
            </w:r>
          </w:p>
        </w:tc>
      </w:tr>
      <w:tr>
        <w:trPr>
          <w:trHeight w:val="31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89144,0</w:t>
            </w:r>
          </w:p>
        </w:tc>
      </w:tr>
      <w:tr>
        <w:trPr>
          <w:trHeight w:val="30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водоснабжения села Астраханка (4 очередь)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49105,0</w:t>
            </w:r>
          </w:p>
        </w:tc>
      </w:tr>
      <w:tr>
        <w:trPr>
          <w:trHeight w:val="27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Бурение скважин и строительство водовода в селе Петровка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40039,0</w:t>
            </w:r>
          </w:p>
        </w:tc>
      </w:tr>
      <w:tr>
        <w:trPr>
          <w:trHeight w:val="25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52782,0</w:t>
            </w:r>
          </w:p>
        </w:tc>
      </w:tr>
      <w:tr>
        <w:trPr>
          <w:trHeight w:val="27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52782,0</w:t>
            </w:r>
          </w:p>
        </w:tc>
      </w:tr>
      <w:tr>
        <w:trPr>
          <w:trHeight w:val="52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52782,0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ноября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5С-38-2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5С-26-4 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9"/>
        <w:gridCol w:w="2181"/>
      </w:tblGrid>
      <w:tr>
        <w:trPr>
          <w:trHeight w:val="735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99330,5</w:t>
            </w:r>
          </w:p>
        </w:tc>
      </w:tr>
      <w:tr>
        <w:trPr>
          <w:trHeight w:val="30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76698,3</w:t>
            </w:r>
          </w:p>
        </w:tc>
      </w:tr>
      <w:tr>
        <w:trPr>
          <w:trHeight w:val="315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1985,0</w:t>
            </w:r>
          </w:p>
        </w:tc>
      </w:tr>
      <w:tr>
        <w:trPr>
          <w:trHeight w:val="255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укрепление материально-технической базы органов управления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1985,0</w:t>
            </w:r>
          </w:p>
        </w:tc>
      </w:tr>
      <w:tr>
        <w:trPr>
          <w:trHeight w:val="285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12386,3</w:t>
            </w:r>
          </w:p>
        </w:tc>
      </w:tr>
      <w:tr>
        <w:trPr>
          <w:trHeight w:val="30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установку блочно-модульных котельных для школ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8358,6</w:t>
            </w:r>
          </w:p>
        </w:tc>
      </w:tr>
      <w:tr>
        <w:trPr>
          <w:trHeight w:val="30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спортивного инвентаря для школ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1977,7</w:t>
            </w:r>
          </w:p>
        </w:tc>
      </w:tr>
      <w:tr>
        <w:trPr>
          <w:trHeight w:val="585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с государственной экспертизой на проведение капитального ремонта Новочеркасской средней школы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2050,0</w:t>
            </w:r>
          </w:p>
        </w:tc>
      </w:tr>
      <w:tr>
        <w:trPr>
          <w:trHeight w:val="555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15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объектов теплоснабжения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0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54327,0</w:t>
            </w:r>
          </w:p>
        </w:tc>
      </w:tr>
      <w:tr>
        <w:trPr>
          <w:trHeight w:val="30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53941,0</w:t>
            </w:r>
          </w:p>
        </w:tc>
      </w:tr>
      <w:tr>
        <w:trPr>
          <w:trHeight w:val="345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50%) стоимости сельскохозяйственных животных направляемых на санитарный убой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</w:p>
        </w:tc>
      </w:tr>
      <w:tr>
        <w:trPr>
          <w:trHeight w:val="255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22632,2</w:t>
            </w:r>
          </w:p>
        </w:tc>
      </w:tr>
      <w:tr>
        <w:trPr>
          <w:trHeight w:val="255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8632,2</w:t>
            </w:r>
          </w:p>
        </w:tc>
      </w:tr>
      <w:tr>
        <w:trPr>
          <w:trHeight w:val="36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водоснабжения села Астраханка (4 очередь)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5080,9</w:t>
            </w:r>
          </w:p>
        </w:tc>
      </w:tr>
      <w:tr>
        <w:trPr>
          <w:trHeight w:val="30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Бурение скважин и строительство водовода в селе Петровка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3551,3</w:t>
            </w:r>
          </w:p>
        </w:tc>
      </w:tr>
      <w:tr>
        <w:trPr>
          <w:trHeight w:val="525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51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государственного коммунального предприятия на праве хозяйственного ведения "Комхоз"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ноября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5С-38-2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5С-26-4    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сельских округов на 2014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767"/>
        <w:gridCol w:w="9498"/>
        <w:gridCol w:w="2547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173906,3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сельский округ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42259,4</w:t>
            </w:r>
          </w:p>
        </w:tc>
      </w:tr>
      <w:tr>
        <w:trPr>
          <w:trHeight w:val="52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14211,8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3973,3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6943,0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805,3</w:t>
            </w:r>
          </w:p>
        </w:tc>
      </w:tr>
      <w:tr>
        <w:trPr>
          <w:trHeight w:val="2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5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</w:p>
        </w:tc>
      </w:tr>
      <w:tr>
        <w:trPr>
          <w:trHeight w:val="4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Бесбидаикский сельский округ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6826,9</w:t>
            </w:r>
          </w:p>
        </w:tc>
      </w:tr>
      <w:tr>
        <w:trPr>
          <w:trHeight w:val="5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6330,9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сельский округ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9776,7</w:t>
            </w:r>
          </w:p>
        </w:tc>
      </w:tr>
      <w:tr>
        <w:trPr>
          <w:trHeight w:val="5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7481,3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1223,4</w:t>
            </w:r>
          </w:p>
        </w:tc>
      </w:tr>
      <w:tr>
        <w:trPr>
          <w:trHeight w:val="5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Жалтырский сельский округ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22635,3</w:t>
            </w:r>
          </w:p>
        </w:tc>
      </w:tr>
      <w:tr>
        <w:trPr>
          <w:trHeight w:val="5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13021,3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3344,0</w:t>
            </w:r>
          </w:p>
        </w:tc>
      </w:tr>
      <w:tr>
        <w:trPr>
          <w:trHeight w:val="3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5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4222,0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сельский округ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5119,9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4743,9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Каменка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7663,2</w:t>
            </w:r>
          </w:p>
        </w:tc>
      </w:tr>
      <w:tr>
        <w:trPr>
          <w:trHeight w:val="5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6432,8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413,4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717,0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9883,0</w:t>
            </w:r>
          </w:p>
        </w:tc>
      </w:tr>
      <w:tr>
        <w:trPr>
          <w:trHeight w:val="5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7078,4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1408,6</w:t>
            </w:r>
          </w:p>
        </w:tc>
      </w:tr>
      <w:tr>
        <w:trPr>
          <w:trHeight w:val="52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Колутонский сельский округ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9680,1</w:t>
            </w:r>
          </w:p>
        </w:tc>
      </w:tr>
      <w:tr>
        <w:trPr>
          <w:trHeight w:val="5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7145,3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631,8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9562,6</w:t>
            </w:r>
          </w:p>
        </w:tc>
      </w:tr>
      <w:tr>
        <w:trPr>
          <w:trHeight w:val="5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7440,6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1337,0</w:t>
            </w:r>
          </w:p>
        </w:tc>
      </w:tr>
      <w:tr>
        <w:trPr>
          <w:trHeight w:val="3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Новочеркасский сельский округ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9990,5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7059,7</w:t>
            </w:r>
          </w:p>
        </w:tc>
      </w:tr>
      <w:tr>
        <w:trPr>
          <w:trHeight w:val="4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1147,8</w:t>
            </w:r>
          </w:p>
        </w:tc>
      </w:tr>
      <w:tr>
        <w:trPr>
          <w:trHeight w:val="5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Острогорский сельский округ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8848,7</w:t>
            </w:r>
          </w:p>
        </w:tc>
      </w:tr>
      <w:tr>
        <w:trPr>
          <w:trHeight w:val="5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5902,4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2026,3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12596,0</w:t>
            </w:r>
          </w:p>
        </w:tc>
      </w:tr>
      <w:tr>
        <w:trPr>
          <w:trHeight w:val="5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8878,3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1497,7</w:t>
            </w:r>
          </w:p>
        </w:tc>
      </w:tr>
      <w:tr>
        <w:trPr>
          <w:trHeight w:val="5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Староколутонский сельский округ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9857,6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8041,6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618,0</w:t>
            </w:r>
          </w:p>
        </w:tc>
      </w:tr>
      <w:tr>
        <w:trPr>
          <w:trHeight w:val="5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сельский округ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9206,4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6204,5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375,9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2085,0</w:t>
            </w:r>
          </w:p>
        </w:tc>
      </w:tr>
      <w:tr>
        <w:trPr>
          <w:trHeight w:val="4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