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980d6" w14:textId="c9980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16 сентября 2014 года № 5С-35-2. Зарегистрировано Департаментом юстиции Акмолинской области 9 октября 2014 года № 4392.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- в редакции решения Астраханского районного маслихата Акмолинской области от 30.09.2022 </w:t>
      </w:r>
      <w:r>
        <w:rPr>
          <w:rFonts w:ascii="Times New Roman"/>
          <w:b w:val="false"/>
          <w:i w:val="false"/>
          <w:color w:val="ff0000"/>
          <w:sz w:val="28"/>
        </w:rPr>
        <w:t>№ 7С-29-2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 на казахском языке, текст на русском языке не меняется, решением Астраханского районного маслихата Акмолинской области от 14.09.2023 </w:t>
      </w:r>
      <w:r>
        <w:rPr>
          <w:rFonts w:ascii="Times New Roman"/>
          <w:b w:val="false"/>
          <w:i w:val="false"/>
          <w:color w:val="ff0000"/>
          <w:sz w:val="28"/>
        </w:rPr>
        <w:t>№ 8С-10-2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социальной и медико-педагогической коррекционной поддержке детей с ограниченными возможностями", Астраханский районный маслихат 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Астраханского районного маслихата Акмолинской области от 14.09.2023 </w:t>
      </w:r>
      <w:r>
        <w:rPr>
          <w:rFonts w:ascii="Times New Roman"/>
          <w:b w:val="false"/>
          <w:i w:val="false"/>
          <w:color w:val="000000"/>
          <w:sz w:val="28"/>
        </w:rPr>
        <w:t>№ 8С-10-2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Астраханского районного маслихата Акмолинской области от 30.09.2022 </w:t>
      </w:r>
      <w:r>
        <w:rPr>
          <w:rFonts w:ascii="Times New Roman"/>
          <w:b w:val="false"/>
          <w:i w:val="false"/>
          <w:color w:val="000000"/>
          <w:sz w:val="28"/>
        </w:rPr>
        <w:t>№ 7С-29-2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 на казахском языке, текст на русском языке не меняется, решением Астраханского районного маслихата Акмолинской области от 14.09.2023 </w:t>
      </w:r>
      <w:r>
        <w:rPr>
          <w:rFonts w:ascii="Times New Roman"/>
          <w:b w:val="false"/>
          <w:i w:val="false"/>
          <w:color w:val="000000"/>
          <w:sz w:val="28"/>
        </w:rPr>
        <w:t>№ 8С-10-2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решением Астраханского районного маслихата Акмолинской области от 30.09.2022 </w:t>
      </w:r>
      <w:r>
        <w:rPr>
          <w:rFonts w:ascii="Times New Roman"/>
          <w:b w:val="false"/>
          <w:i w:val="false"/>
          <w:color w:val="000000"/>
          <w:sz w:val="28"/>
        </w:rPr>
        <w:t>№ 7С-29-2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Астраханского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Ж.Дюсекеева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В.Собеский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5С-35-2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с изменением на казахском языке, текст на русском языке не меняется, решением Астраханского районного маслихата Акмолинской области от 14.09.2023 </w:t>
      </w:r>
      <w:r>
        <w:rPr>
          <w:rFonts w:ascii="Times New Roman"/>
          <w:b w:val="false"/>
          <w:i w:val="false"/>
          <w:color w:val="ff0000"/>
          <w:sz w:val="28"/>
        </w:rPr>
        <w:t>№ 8С-10-2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Решение дополнено приложением в соответствии с решением Астраханского районного маслихата Акмолинской области от 30.09.2022 </w:t>
      </w:r>
      <w:r>
        <w:rPr>
          <w:rFonts w:ascii="Times New Roman"/>
          <w:b w:val="false"/>
          <w:i w:val="false"/>
          <w:color w:val="000000"/>
          <w:sz w:val="28"/>
        </w:rPr>
        <w:t>№ 7С29-2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решения Астраханского районного маслихата Акмолинской области от 19.05.2023 </w:t>
      </w:r>
      <w:r>
        <w:rPr>
          <w:rFonts w:ascii="Times New Roman"/>
          <w:b w:val="false"/>
          <w:i w:val="false"/>
          <w:color w:val="000000"/>
          <w:sz w:val="28"/>
        </w:rPr>
        <w:t>№ 8С-5-2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под № 22394) (далее - Правила возмещения затрат).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Астраханского районного маслихата Акмолинской области от 19.05.2023 </w:t>
      </w:r>
      <w:r>
        <w:rPr>
          <w:rFonts w:ascii="Times New Roman"/>
          <w:b w:val="false"/>
          <w:i w:val="false"/>
          <w:color w:val="000000"/>
          <w:sz w:val="28"/>
        </w:rPr>
        <w:t>№ 8С-5-2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 на казахском языке, текст на русском языке не меняется, решением Астраханского районного маслихата Акмолинской области от 14.09.2023 </w:t>
      </w:r>
      <w:r>
        <w:rPr>
          <w:rFonts w:ascii="Times New Roman"/>
          <w:b w:val="false"/>
          <w:i w:val="false"/>
          <w:color w:val="000000"/>
          <w:sz w:val="28"/>
        </w:rPr>
        <w:t>№ 8С-10-2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программ" Астраханского района на основании справки из учебного заведения, подтверждающей факт обучения ребенка с инвалидностью на дому.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Астраханского районного маслихата Акмолинской области от 14.09.2023 </w:t>
      </w:r>
      <w:r>
        <w:rPr>
          <w:rFonts w:ascii="Times New Roman"/>
          <w:b w:val="false"/>
          <w:i w:val="false"/>
          <w:color w:val="000000"/>
          <w:sz w:val="28"/>
        </w:rPr>
        <w:t>№ 8С-10-2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Астраханского районного маслихата Акмолинской области от 19.05.2023 </w:t>
      </w:r>
      <w:r>
        <w:rPr>
          <w:rFonts w:ascii="Times New Roman"/>
          <w:b w:val="false"/>
          <w:i w:val="false"/>
          <w:color w:val="000000"/>
          <w:sz w:val="28"/>
        </w:rPr>
        <w:t>№ 8С-5-2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-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Астраханского районного маслихата Акмолинской области от 19.05.2023 </w:t>
      </w:r>
      <w:r>
        <w:rPr>
          <w:rFonts w:ascii="Times New Roman"/>
          <w:b w:val="false"/>
          <w:i w:val="false"/>
          <w:color w:val="000000"/>
          <w:sz w:val="28"/>
        </w:rPr>
        <w:t>№ 8С-5-2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трем месячным расчетным показателям на каждого ребенка с инвалидностью ежемесячно на учебный год.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 на казахском языке, текст на русском языке не меняется, решением Астраханского районного маслихата Акмолинской области от 14.09.2023 </w:t>
      </w:r>
      <w:r>
        <w:rPr>
          <w:rFonts w:ascii="Times New Roman"/>
          <w:b w:val="false"/>
          <w:i w:val="false"/>
          <w:color w:val="000000"/>
          <w:sz w:val="28"/>
        </w:rPr>
        <w:t>№ 8С-10-2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