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f41e" w14:textId="f21f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26 декабря 2013 года № 5С-26-4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8 июля 2014 года № 5С-32-2. Зарегистрировано Департаментом юстиции Акмолинской области 21 июля 2014 года № 4285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2014-2016 годы» от 26 декабря 2013 года № 5С-26-4 (зарегистрированное в Реестре государственной регистрации нормативных правовых актов № 3955, опубликованное 16 января 2014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2217843,9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361660,0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1827684,9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2223124,4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47856,6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52782,6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26800,0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-79937,1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79937,1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А.Мальков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2014 года № 5С-32-2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5С-26-4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90"/>
        <w:gridCol w:w="747"/>
        <w:gridCol w:w="9174"/>
        <w:gridCol w:w="2401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2217843,9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361660,0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165993,0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116450,0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37020,0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5053,0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17599,0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1827684,9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1827684,9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1827684,9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67"/>
        <w:gridCol w:w="705"/>
        <w:gridCol w:w="9238"/>
        <w:gridCol w:w="236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2223124,4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204980,7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52810,7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52810,7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115033,0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114533,0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23215,0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20715,0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8564,1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8564,1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6926,1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1328272,7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1326272,7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12383,0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1101137,3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19578,0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66687,0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12941,5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67929,4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38616,5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89604,0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18858,0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70662,0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7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5231,0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312502,9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21130,0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290872,9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287372,9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103213,0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74100,0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5202,0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42293,0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5515,0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3719,0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13993,0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88719,0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10124,0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61448,0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7522,0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47856,6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-79937,1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79937,1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2014 года № 5С-32-2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5С-26-4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0"/>
        <w:gridCol w:w="2470"/>
      </w:tblGrid>
      <w:tr>
        <w:trPr>
          <w:trHeight w:val="61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72592,9</w:t>
            </w:r>
          </w:p>
        </w:tc>
      </w:tr>
      <w:tr>
        <w:trPr>
          <w:trHeight w:val="25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67512,0</w:t>
            </w:r>
          </w:p>
        </w:tc>
      </w:tr>
      <w:tr>
        <w:trPr>
          <w:trHeight w:val="25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25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школ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9339,0</w:t>
            </w:r>
          </w:p>
        </w:tc>
      </w:tr>
      <w:tr>
        <w:trPr>
          <w:trHeight w:val="33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3846,0</w:t>
            </w:r>
          </w:p>
        </w:tc>
      </w:tr>
      <w:tr>
        <w:trPr>
          <w:trHeight w:val="25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54327,0</w:t>
            </w:r>
          </w:p>
        </w:tc>
      </w:tr>
      <w:tr>
        <w:trPr>
          <w:trHeight w:val="25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53941,0</w:t>
            </w:r>
          </w:p>
        </w:tc>
      </w:tr>
      <w:tr>
        <w:trPr>
          <w:trHeight w:val="30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1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5080,9</w:t>
            </w:r>
          </w:p>
        </w:tc>
      </w:tr>
      <w:tr>
        <w:trPr>
          <w:trHeight w:val="21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5080,9</w:t>
            </w:r>
          </w:p>
        </w:tc>
      </w:tr>
      <w:tr>
        <w:trPr>
          <w:trHeight w:val="28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