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90b9" w14:textId="8029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2014 года № 5С 30/4. Зарегистрировано Департаментом юстиции Акмолинской области 16 января 2015 года № 4591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Атбасарского районного маслихата Акмолинской области от 03.06.2015 </w:t>
      </w:r>
      <w:r>
        <w:rPr>
          <w:rFonts w:ascii="Times New Roman"/>
          <w:b w:val="false"/>
          <w:i w:val="false"/>
          <w:color w:val="000000"/>
          <w:sz w:val="28"/>
        </w:rPr>
        <w:t>№ 5С 32/5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в пределах суммы предусмотренной в бюджете района на 2015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Комбатуров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