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f2f7" w14:textId="f05f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2015 год в Атбасарском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2 декабря 2014 года № а-12/549. Зарегистрировано Департаментом юстиции Акмолинской области 25 декабря 2014 года № 4529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населения» в целях оказания содействия занятости лицам, входящим в состав целевых групп и наиболее нуждающихся в социальной защите, акимат Атбасарского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двадцати одного до двадцати девяти лет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лица, длительно не работающие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лица, ранее не работавшие;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лица от пятидесяти лет до достижения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выпускники учебных заведений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Атбасарского района Бекмаганбетову Ш.Е.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Атбасарского района                   А.Никишов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