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dfc8" w14:textId="05bd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25 декабря 2013 года № 5С 21/3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4 июля 2014 года № 5С 26/2. Зарегистрировано Департаментом юстиции Акмолинской области 10 июля 2014 года № 4267. Утратило силу в связи с истечением срока применения - (письмо Атбасарского районного маслихата Акмолинской области от 26 января 2015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26.01.2015 №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2014-2016 годы» от 25 декабря 2013 года № 5С 21/3 (зарегистрировано в Реестре государственной регистрации нормативных правовых актов № 3948, опубликовано от 24 января 2014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2 981 346,3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1 073 608,0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48 894,0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1 845 858,3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2 996 628,7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14 854,3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16 671,3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36 902,3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36 902,3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-67 039,0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67 039,0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16 668,0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52 188,0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Ерденов Д.З.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26/2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21/3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784"/>
        <w:gridCol w:w="9296"/>
        <w:gridCol w:w="2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2 981 346,3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1 073 608,0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103 073,0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571 351,0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347 361,0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81 549,0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19 483,0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12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5 134,0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8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48 894,0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1 845 858,3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1 845 858,3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1 845 858,3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33"/>
        <w:gridCol w:w="1235"/>
        <w:gridCol w:w="773"/>
        <w:gridCol w:w="7753"/>
        <w:gridCol w:w="237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2 996 628,7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75 001,5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74 551,5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118 192,0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115 942,0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24 386,5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784,5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9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2 117 322,9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2 107 702,6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1 594 652,2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219 147,0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71 792,2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9 620,3</w:t>
            </w:r>
          </w:p>
        </w:tc>
      </w:tr>
      <w:tr>
        <w:trPr>
          <w:trHeight w:val="72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142 156,0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14 698,0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8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142 817,9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44 966,7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9 355,7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59 942,0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21 264,1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2 101,1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170 952,4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125 911,7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43 764,7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6 421,3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10 378,4</w:t>
            </w:r>
          </w:p>
        </w:tc>
      </w:tr>
      <w:tr>
        <w:trPr>
          <w:trHeight w:val="94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56 315,0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9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</w:p>
        </w:tc>
      </w:tr>
      <w:tr>
        <w:trPr>
          <w:trHeight w:val="3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24 634,8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9 014,8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9 014,8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8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-67 039,0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4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52 188,0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26/2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21/3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 и сельских округов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39"/>
        <w:gridCol w:w="855"/>
        <w:gridCol w:w="8432"/>
        <w:gridCol w:w="25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190 642,5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118 192,0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6 492,0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12 665,5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44 966,7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23 750,0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9 014,8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1 564,8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26/2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21/3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4"/>
        <w:gridCol w:w="2216"/>
      </w:tblGrid>
      <w:tr>
        <w:trPr>
          <w:trHeight w:val="11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115 964,0</w:t>
            </w:r>
          </w:p>
        </w:tc>
      </w:tr>
      <w:tr>
        <w:trPr>
          <w:trHeight w:val="46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48 478,0</w:t>
            </w:r>
          </w:p>
        </w:tc>
      </w:tr>
      <w:tr>
        <w:trPr>
          <w:trHeight w:val="61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животных, направляемых на санитарный убой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43 005,0</w:t>
            </w:r>
          </w:p>
        </w:tc>
      </w:tr>
      <w:tr>
        <w:trPr>
          <w:trHeight w:val="45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3 234,0</w:t>
            </w:r>
          </w:p>
        </w:tc>
      </w:tr>
      <w:tr>
        <w:trPr>
          <w:trHeight w:val="39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средней школы № 3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35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 города Атбасар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8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32 778,3</w:t>
            </w:r>
          </w:p>
        </w:tc>
      </w:tr>
      <w:tr>
        <w:trPr>
          <w:trHeight w:val="810" w:hRule="atLeast"/>
        </w:trPr>
        <w:tc>
          <w:tcPr>
            <w:tcW w:w="1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государственного коммунального предприятия на праве хозяйственного ведения "Атбасар су"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