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d9b2" w14:textId="031d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Койгельды Волгодоновского сельского округа Аршалынского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Волгодоновского сельского округа Аршалынского района Акмолинской области от 10 июня 2014 года № 13. Зарегистрировано Департаментом юстиции Акмолинской области 13 июня 2014 года № 4228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«О ветеринарии», на основании представления главного государственного ветеринарно-санитарного инспектора Аршалынского района от 29 мая 2014 года № 194, аким Волгодоновского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населенного пункта села Койгельды Волгодоновского сельского округа Аршалынского района, в связи с выявлением очага инфекционной болезни бруцеллез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Волгодоновского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Ж.Кусельбаев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