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4665" w14:textId="ce04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утверждения перечня организаций, видов, объемов и конкретных условий общественных работ, размер оплаты труда участников и источник их финансирования по Аршалынскому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25 декабря 2014 года № А-491. Зарегистрировано Департаментом юстиции Акмолинской области 13 января 2015 года № 4582. Утратило силу постановлением акимата Аршалынского района Акмолинской области от 5 января 2016 года № А-04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Аршалынского района Акмолинской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А-04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Аршалынскому району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 по Аршалынскому району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Мусралимову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Аршалынского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Ж.Нуркенов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Т.Бражанов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«25» 12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К.Оспанова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«25» 12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партии «Нур-Отан»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Р.Федорова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«25» 12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учреждение «Государственный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М.Руденко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«25» 12 2014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25.12.2014 года № А-491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по Аршалынскому району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8064"/>
        <w:gridCol w:w="1993"/>
        <w:gridCol w:w="2817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Аршалы Аршалынского района»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8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Жибек жолы Аршалынского района»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Аршалынского района»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Анарского сельского округа Аршалынского района»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Арнасай Аршалынского района»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Берсуатского сельского округа Аршалынского района»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Булаксайского аульного округа Аршалынского района»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Волгодоновского сельского округа Аршалынского района»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Ижевского сельского округа Аршалынского района»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 Аршалынского района»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Михайловского сельского округа Аршалынского района»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Сарабинского сельского округа Аршалынского района»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Турген Аршалынского района»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Аршалынского района»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Аршалынского района»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Аршалынского района»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Аршалынского района»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филиал партии «Нур Отан»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Аршалынского района»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Аршалынского района»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«Аршалынский центр детского творчества»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Аршалынского района»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Аршалынского района»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«Вячеславская средняя школа»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25.12.2015 года № А-491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 и конкретные условия общественных работ, размер оплаты труда участников и источники их финансирования по Аршалынскому району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4997"/>
        <w:gridCol w:w="4387"/>
        <w:gridCol w:w="3168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30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Аршалы Аршалынского района»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документов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648 000 квадратных метров</w:t>
            </w:r>
          </w:p>
        </w:tc>
      </w:tr>
      <w:tr>
        <w:trPr>
          <w:trHeight w:val="30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Жибек жолы Аршалынского района»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 квадратных метров</w:t>
            </w:r>
          </w:p>
        </w:tc>
      </w:tr>
      <w:tr>
        <w:trPr>
          <w:trHeight w:val="30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Аршалынского района»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</w:p>
        </w:tc>
      </w:tr>
      <w:tr>
        <w:trPr>
          <w:trHeight w:val="30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Анарского сельского округа Аршалынского района»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документов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</w:p>
        </w:tc>
      </w:tr>
      <w:tr>
        <w:trPr>
          <w:trHeight w:val="30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Арнасай Аршалынского района»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</w:p>
        </w:tc>
      </w:tr>
      <w:tr>
        <w:trPr>
          <w:trHeight w:val="885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Берсуатского сельского округа Аршалынского района»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документов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квадратных метров</w:t>
            </w:r>
          </w:p>
        </w:tc>
      </w:tr>
      <w:tr>
        <w:trPr>
          <w:trHeight w:val="885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Булаксайского аульного округа Аршалынского района»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квадратных метров</w:t>
            </w:r>
          </w:p>
        </w:tc>
      </w:tr>
      <w:tr>
        <w:trPr>
          <w:trHeight w:val="30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Волгодоновского сельского округа Аршалынского района»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документов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</w:p>
        </w:tc>
      </w:tr>
      <w:tr>
        <w:trPr>
          <w:trHeight w:val="945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Ижевского сельского округа Аршалынского района»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документов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</w:p>
        </w:tc>
      </w:tr>
      <w:tr>
        <w:trPr>
          <w:trHeight w:val="885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 Аршалынского района»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документов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квадратных метров</w:t>
            </w:r>
          </w:p>
        </w:tc>
      </w:tr>
      <w:tr>
        <w:trPr>
          <w:trHeight w:val="1005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Михайловского сельского округа Аршалынского района»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2.благоустройство и уборка территории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Сарабинского сельского округа Аршалынского района»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 квадратных метров</w:t>
            </w:r>
          </w:p>
        </w:tc>
      </w:tr>
      <w:tr>
        <w:trPr>
          <w:trHeight w:val="825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Турген Аршалынского района»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документов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</w:p>
        </w:tc>
      </w:tr>
      <w:tr>
        <w:trPr>
          <w:trHeight w:val="900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Аршалынского района»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документов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метров квадратных</w:t>
            </w:r>
          </w:p>
        </w:tc>
      </w:tr>
      <w:tr>
        <w:trPr>
          <w:trHeight w:val="106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Аршалынского района»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документов</w:t>
            </w:r>
          </w:p>
        </w:tc>
      </w:tr>
      <w:tr>
        <w:trPr>
          <w:trHeight w:val="27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Аршалынского района»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документов</w:t>
            </w:r>
          </w:p>
        </w:tc>
      </w:tr>
      <w:tr>
        <w:trPr>
          <w:trHeight w:val="9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Аршалынского района»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документов</w:t>
            </w:r>
          </w:p>
        </w:tc>
      </w:tr>
      <w:tr>
        <w:trPr>
          <w:trHeight w:val="840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филиал партии «НурОтан»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2.благоустройство и уборка территории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квадратных метров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Аршалынского района»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документов</w:t>
            </w:r>
          </w:p>
        </w:tc>
      </w:tr>
      <w:tr>
        <w:trPr>
          <w:trHeight w:val="76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Аршалынского района»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документов</w:t>
            </w:r>
          </w:p>
        </w:tc>
      </w:tr>
      <w:tr>
        <w:trPr>
          <w:trHeight w:val="105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«Аршалынский центр детского творчества»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квадратных метров</w:t>
            </w:r>
          </w:p>
        </w:tc>
      </w:tr>
      <w:tr>
        <w:trPr>
          <w:trHeight w:val="105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Аршалынского района»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документов</w:t>
            </w:r>
          </w:p>
        </w:tc>
      </w:tr>
      <w:tr>
        <w:trPr>
          <w:trHeight w:val="96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Аршалынского района»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документов</w:t>
            </w:r>
          </w:p>
        </w:tc>
      </w:tr>
      <w:tr>
        <w:trPr>
          <w:trHeight w:val="96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«Вячеславская средняя школа»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2"/>
        <w:gridCol w:w="4533"/>
        <w:gridCol w:w="4065"/>
      </w:tblGrid>
      <w:tr>
        <w:trPr>
          <w:trHeight w:val="30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930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15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55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65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90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45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05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785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25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65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30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65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50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50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60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60" w:hRule="atLeast"/>
        </w:trPr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