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4fb2" w14:textId="4cf4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2014 года № 36/2. Зарегистрировано Департаментом юстиции Акмолинской области 8 января 2015 года № 4561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3 093 945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688 860,6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108 854,7 тысяч тенге; поступления трансфертов – 2 278 639,1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3 180 298,6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41 029,3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11 822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-139 204,9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139 204,9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2015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2015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2015 год предусмотрена субвенция из областного бюджета в сумме 1 074 482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предусмотрено погашение долга местного исполнительного органа перед вышестоящим бюджетом по бюджетным кредитам в сумме 12 875,5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00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2015 год в сумме 3 151,3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00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города районного значения, поселка, села, сельского округа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 в расходах районного бюджета на 2015 год трансферты органам местного самоуправления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Аршалынского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00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Аршалынского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25"/>
        <w:gridCol w:w="788"/>
        <w:gridCol w:w="8645"/>
        <w:gridCol w:w="27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688860,6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227522,9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227522,9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363309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304922,8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14103,6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41999,6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52833,4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5821,6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1834,9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части чистого дохода государственных предприятий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7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613,4</w:t>
            </w:r>
          </w:p>
        </w:tc>
      </w:tr>
      <w:tr>
        <w:trPr>
          <w:trHeight w:val="7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613,4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108854,7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99445,1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95255,1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2278639,1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2278639,1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2278639,1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03"/>
        <w:gridCol w:w="703"/>
        <w:gridCol w:w="8695"/>
        <w:gridCol w:w="27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3180298,6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241304,5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67540,2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67540,2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123151,2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22442,1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622,1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1787925,1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1544729,1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9879,6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1168751,8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45769,5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105715,5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88126,7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15189,8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2238,1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603175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560054,8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318939,1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156834,5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119632,5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76777,9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5061,1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79764,4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75169,9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75169,9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75169,9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28177,3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83837,9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41029,3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11882,7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-139204,9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139204,9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99168,4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64"/>
        <w:gridCol w:w="9253"/>
        <w:gridCol w:w="23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728720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342290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994438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994438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51"/>
        <w:gridCol w:w="751"/>
        <w:gridCol w:w="8930"/>
        <w:gridCol w:w="24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1769633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233515</w:t>
            </w:r>
          </w:p>
        </w:tc>
      </w:tr>
      <w:tr>
        <w:trPr>
          <w:trHeight w:val="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1220344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1220344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995841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43885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 и ребенка (детей), оставшегося без попечения родителей.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66031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51612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99656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82"/>
        <w:gridCol w:w="682"/>
        <w:gridCol w:w="9155"/>
        <w:gridCol w:w="24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1248806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1248806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46"/>
        <w:gridCol w:w="704"/>
        <w:gridCol w:w="9168"/>
        <w:gridCol w:w="23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2076982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1331250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1302050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1075157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55612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Аршалынского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9"/>
        <w:gridCol w:w="2671"/>
      </w:tblGrid>
      <w:tr>
        <w:trPr>
          <w:trHeight w:val="52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794 773,0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481 592,0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481 592,0</w:t>
            </w:r>
          </w:p>
        </w:tc>
      </w:tr>
      <w:tr>
        <w:trPr>
          <w:trHeight w:val="64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271 645,0</w:t>
            </w:r>
          </w:p>
        </w:tc>
      </w:tr>
      <w:tr>
        <w:trPr>
          <w:trHeight w:val="12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209 947,0</w:t>
            </w:r>
          </w:p>
        </w:tc>
      </w:tr>
      <w:tr>
        <w:trPr>
          <w:trHeight w:val="6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270 832,0</w:t>
            </w:r>
          </w:p>
        </w:tc>
      </w:tr>
      <w:tr>
        <w:trPr>
          <w:trHeight w:val="1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156 633,0</w:t>
            </w:r>
          </w:p>
        </w:tc>
      </w:tr>
      <w:tr>
        <w:trPr>
          <w:trHeight w:val="31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123 145,0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1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22 783,0</w:t>
            </w:r>
          </w:p>
        </w:tc>
      </w:tr>
      <w:tr>
        <w:trPr>
          <w:trHeight w:val="405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30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54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108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80 862,0</w:t>
            </w:r>
          </w:p>
        </w:tc>
      </w:tr>
      <w:tr>
        <w:trPr>
          <w:trHeight w:val="9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52 912,0</w:t>
            </w:r>
          </w:p>
        </w:tc>
      </w:tr>
      <w:tr>
        <w:trPr>
          <w:trHeight w:val="21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52 912,0</w:t>
            </w:r>
          </w:p>
        </w:tc>
      </w:tr>
      <w:tr>
        <w:trPr>
          <w:trHeight w:val="450" w:hRule="atLeast"/>
        </w:trPr>
        <w:tc>
          <w:tcPr>
            <w:tcW w:w="10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52 912,0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Аршалынского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8"/>
        <w:gridCol w:w="2692"/>
      </w:tblGrid>
      <w:tr>
        <w:trPr>
          <w:trHeight w:val="4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462 296,1</w:t>
            </w:r>
          </w:p>
        </w:tc>
      </w:tr>
      <w:tr>
        <w:trPr>
          <w:trHeight w:val="2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139 782,4</w:t>
            </w:r>
          </w:p>
        </w:tc>
      </w:tr>
      <w:tr>
        <w:trPr>
          <w:trHeight w:val="1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2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7 566,5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2 238,1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3 373,4</w:t>
            </w:r>
          </w:p>
        </w:tc>
      </w:tr>
      <w:tr>
        <w:trPr>
          <w:trHeight w:val="7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18 423,0</w:t>
            </w:r>
          </w:p>
        </w:tc>
      </w:tr>
      <w:tr>
        <w:trPr>
          <w:trHeight w:val="55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18 423,0</w:t>
            </w:r>
          </w:p>
        </w:tc>
      </w:tr>
      <w:tr>
        <w:trPr>
          <w:trHeight w:val="34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75 057,9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60 057,9</w:t>
            </w:r>
          </w:p>
        </w:tc>
      </w:tr>
      <w:tr>
        <w:trPr>
          <w:trHeight w:val="43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районов(городов областного значения) на развитие жилищно-коммунального хозяйства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9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31 385,0</w:t>
            </w:r>
          </w:p>
        </w:tc>
      </w:tr>
      <w:tr>
        <w:trPr>
          <w:trHeight w:val="31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30 001,0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животных( крупного и мелкого рогатого скота) больных бруцеллезом направляемых на санитарный убой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1 372,6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322 595,1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310 773,1</w:t>
            </w:r>
          </w:p>
        </w:tc>
      </w:tr>
      <w:tr>
        <w:trPr>
          <w:trHeight w:val="1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233 479,0</w:t>
            </w:r>
          </w:p>
        </w:tc>
      </w:tr>
      <w:tr>
        <w:trPr>
          <w:trHeight w:val="58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41 294,1</w:t>
            </w:r>
          </w:p>
        </w:tc>
      </w:tr>
      <w:tr>
        <w:trPr>
          <w:trHeight w:val="24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разводящих сетей водоснабжения Разъезда 42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05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  <w:tr>
        <w:trPr>
          <w:trHeight w:val="60" w:hRule="atLeast"/>
        </w:trPr>
        <w:tc>
          <w:tcPr>
            <w:tcW w:w="10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 Аршалынского района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Аршалынского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63"/>
        <w:gridCol w:w="828"/>
        <w:gridCol w:w="7062"/>
        <w:gridCol w:w="2049"/>
        <w:gridCol w:w="21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15310,0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15310,0</w:t>
            </w:r>
          </w:p>
        </w:tc>
      </w:tr>
      <w:tr>
        <w:trPr>
          <w:trHeight w:val="11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123151,2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15310,0</w:t>
            </w:r>
          </w:p>
        </w:tc>
      </w:tr>
      <w:tr>
        <w:trPr>
          <w:trHeight w:val="8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11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 до 2020 года»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165670,1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267"/>
        <w:gridCol w:w="2267"/>
        <w:gridCol w:w="2267"/>
        <w:gridCol w:w="2267"/>
        <w:gridCol w:w="226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12941,6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6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28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45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7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6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267"/>
        <w:gridCol w:w="2267"/>
        <w:gridCol w:w="2267"/>
        <w:gridCol w:w="2267"/>
        <w:gridCol w:w="226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36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28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45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6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7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7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трансфертов органам местного самоуправления между городом районного значения, села, поселка, сельского округа на 2015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Аршалынского районного маслихата Акмолинской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Жибек жолы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