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981" w14:textId="f9cd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2013 года № 23/1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ноября 2014 года № 34/2. Зарегистрировано Департаментом юстиции Акмолинской области 19 ноября 2014 года № 4463. Утратило силу в связи с истечением срока применения - (письмо Аршалынского районного маслихата Акмолинской области от 16 января 2015 года № 02-20/361-И)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16.01.2015 № 02-20/361-И).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2014-2016 годы» от 26 декабря 2013 года № 23/1 (зарегистрировано в Реестре государственной регистрации нормативных правовых актов № 3962, опубликовано 25 января 2014 года в районной газете «Аршалы айнасы», 25 января 2014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3 890 213,9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636 160,7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14 531,3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3 187 321,9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3 959 982,7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43 950,3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51 768,3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-113 719,1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113 719,1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34/2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33"/>
        <w:gridCol w:w="539"/>
        <w:gridCol w:w="9323"/>
        <w:gridCol w:w="2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3890213,9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636160,7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209666,7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369612,9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309343,9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находящимся в коммунальной собственности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3187321,9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3"/>
        <w:gridCol w:w="533"/>
        <w:gridCol w:w="9252"/>
        <w:gridCol w:w="276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3959982,7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65153,2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17813,6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1663337,6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1563337,6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1137216,6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113838,5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76110,2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61664,2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3061,2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3630,6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1327022,7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1291219,1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62144,3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927741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201333,8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150293,7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111828,7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69964,7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5427,6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1053,4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213564,9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165393,1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51080,1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5486,4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56034,8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43950,3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-113719,1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113719,1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51768,3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69768,8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34/2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1 447 108,3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1 213 979,0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61 930,0</w:t>
            </w:r>
          </w:p>
        </w:tc>
      </w:tr>
      <w:tr>
        <w:trPr>
          <w:trHeight w:val="112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916 119,0</w:t>
            </w:r>
          </w:p>
        </w:tc>
      </w:tr>
      <w:tr>
        <w:trPr>
          <w:trHeight w:val="11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ауле Жибек жолы Аршалынского района Акмолинской области. Строительство разводящих сетей в западной части (первый массив) и восточной части аула (второй массив)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поселке Аршалы Аршалынского района Акмолинской области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135 930,0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181 361,0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08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101 480,0</w:t>
            </w:r>
          </w:p>
        </w:tc>
      </w:tr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83 259,0</w:t>
            </w:r>
          </w:p>
        </w:tc>
      </w:tr>
      <w:tr>
        <w:trPr>
          <w:trHeight w:val="114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10 206,0</w:t>
            </w:r>
          </w:p>
        </w:tc>
      </w:tr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государственных пособий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государственной социальной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15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предприятий, финансируемых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68 464,0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51 768,3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34/2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8"/>
        <w:gridCol w:w="2692"/>
      </w:tblGrid>
      <w:tr>
        <w:trPr>
          <w:trHeight w:val="76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641171,9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450146,1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районов(городов областного значения) на укрепление материально-технической базы органов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95042,9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и установку блочно-модульных котельных для школ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44588,6</w:t>
            </w:r>
          </w:p>
        </w:tc>
      </w:tr>
      <w:tr>
        <w:trPr>
          <w:trHeight w:val="7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средств целевых текущих трансфертов из областного бюджета на приобретение спортивного инвентаря для школ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2177,7</w:t>
            </w:r>
          </w:p>
        </w:tc>
      </w:tr>
      <w:tr>
        <w:trPr>
          <w:trHeight w:val="73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капитальные расходы объектов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48276,6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163005,2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153005,2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объектов теплоснабжения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32280,0</w:t>
            </w:r>
          </w:p>
        </w:tc>
      </w:tr>
      <w:tr>
        <w:trPr>
          <w:trHeight w:val="75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санитарного убоя мелкого рогатого скота больных бруцелезом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72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разработку градостроительной документации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14784,0</w:t>
            </w:r>
          </w:p>
        </w:tc>
      </w:tr>
      <w:tr>
        <w:trPr>
          <w:trHeight w:val="3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109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139952,0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191025,8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177025,8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 мест в селе Костомар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ПС-110/35/10 кВ Ново-Александровка и РП-10 кВ «Солнечная»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66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шестнадцати квартирного жилого дома по улице Добровольского в поселке Аршалы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9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к шестнадцати квартирному жилому дому по улице Добровольского в поселке Аршалы Аршалынского района (800 кВт)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</w:tr>
      <w:tr>
        <w:trPr>
          <w:trHeight w:val="330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в поселке Аршалы Аршалынского района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65403,8</w:t>
            </w:r>
          </w:p>
        </w:tc>
      </w:tr>
      <w:tr>
        <w:trPr>
          <w:trHeight w:val="70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10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«Аршалы су 2030»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34/2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23/1 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67"/>
        <w:gridCol w:w="546"/>
        <w:gridCol w:w="7634"/>
        <w:gridCol w:w="2185"/>
        <w:gridCol w:w="2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126534,4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124479,6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7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21465,6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2586,0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7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</w:p>
        </w:tc>
      </w:tr>
      <w:tr>
        <w:trPr>
          <w:trHeight w:val="2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24823,7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199707,6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2091"/>
        <w:gridCol w:w="2172"/>
        <w:gridCol w:w="1958"/>
        <w:gridCol w:w="2474"/>
        <w:gridCol w:w="251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10630,3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12909,3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5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51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255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1750,7</w:t>
            </w:r>
          </w:p>
        </w:tc>
      </w:tr>
      <w:tr>
        <w:trPr>
          <w:trHeight w:val="27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10064,0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13849,0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2151"/>
        <w:gridCol w:w="2071"/>
        <w:gridCol w:w="2152"/>
        <w:gridCol w:w="2960"/>
        <w:gridCol w:w="219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10292,4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8652,2</w:t>
            </w:r>
          </w:p>
        </w:tc>
      </w:tr>
      <w:tr>
        <w:trPr>
          <w:trHeight w:val="58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2276,6</w:t>
            </w:r>
          </w:p>
        </w:tc>
      </w:tr>
      <w:tr>
        <w:trPr>
          <w:trHeight w:val="5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51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255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27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10489,0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14249,0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11471,0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11447,0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