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d1a3" w14:textId="325d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30 сентября 2014 года № А-351. Зарегистрировано Департаментом юстиции Акмолинской области 30 октября 2014 года № 4428. Утратило силу постановлением акимата Аршалынского района Акмолинской области от 17 апреля 2015 года № А-187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Аршалынского района Акмолинской области от 17.04.2015 № А-187.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Аршалынского района Ибраева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2014 года № А-351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ставки арендной платы при передаче районного коммунального имущества в имущественный наем (аренду)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 = С х Nam /100 х 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Ач=Ап/12/Д/24,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 (аренду).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ставки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передаче 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 наем (аренду)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9678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8203"/>
        <w:gridCol w:w="341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коэффициентов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тип строения (Кт):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офисное, административное, общественное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предназначенное для нужд сельского хозяйства, производственное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складское, гаражное, котельное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нежилого помещения (Кк)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здание или помещение в здании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пристроенная часть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цокольная (полуподвальная) часть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подвальная часть, крыша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степень комфортности (Кск)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территориальное расположение (Кр)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город, поселок (районный центр)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село, поселок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деятельности нанимателя (Квд):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для организации общественного питания, гостиничных услуг, торговой или торгово–посреднической деятельности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1,1 0,9 0,8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для организации услуг в области здравоохранения, культуры, туризма, спорта и средства массовой информации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для организации питания сотрудников и буфетов в зданиях, в которых располагаются государственные юридические лица, с графиком работы не превышающим графики работ данных учреждений и предприятий с ограниченным доступом (с розничной торговлей)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для организации питания и буфетов в помещениях, в которых государственные юридические лица осуществляют уставную деятельность, с графиком работы не превышающим графики работ данных учреждений и предприятий (розничной торговлей)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для предоставления услуг в сфере почтовой деятельности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для прочих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организационно-правовую форму нанимателя (Копф):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для некоммерческих организаций (кроме неправительственных организаций)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для неправительственных организаций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для прочих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