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71db" w14:textId="59f7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Аршалынского района Акмолинской области от 13 марта 2014 года № 04. Зарегистрировано Департаментом юстиции Акмолинской области 7 апреля 2014 года № 4070. Утратило силу решением акима Аршалынского района Акмолинской области от 3 октября 2016 года № 14</w:t>
      </w:r>
    </w:p>
    <w:p>
      <w:pPr>
        <w:spacing w:after="0"/>
        <w:ind w:left="0"/>
        <w:jc w:val="left"/>
      </w:pPr>
      <w:r>
        <w:rPr>
          <w:rFonts w:ascii="Times New Roman"/>
          <w:b w:val="false"/>
          <w:i w:val="false"/>
          <w:color w:val="ff0000"/>
          <w:sz w:val="28"/>
        </w:rPr>
        <w:t xml:space="preserve">      Сноска. Утратило силу решением акима Аршалынского района Акмолинской области от 03.10.2016 </w:t>
      </w:r>
      <w:r>
        <w:rPr>
          <w:rFonts w:ascii="Times New Roman"/>
          <w:b w:val="false"/>
          <w:i w:val="false"/>
          <w:color w:val="ff0000"/>
          <w:sz w:val="28"/>
        </w:rPr>
        <w:t>№ 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Аршалынского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акима Аршалынского района А.К.Балташева.</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Аршалынского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К.Караулов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Аршалынской районной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Н.Олейник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Аршалынского района</w:t>
            </w:r>
            <w:r>
              <w:br/>
            </w:r>
            <w:r>
              <w:rPr>
                <w:rFonts w:ascii="Times New Roman"/>
                <w:b w:val="false"/>
                <w:i w:val="false"/>
                <w:color w:val="000000"/>
                <w:sz w:val="20"/>
              </w:rPr>
              <w:t>от 13 марта 2014 года № 04</w:t>
            </w:r>
          </w:p>
        </w:tc>
      </w:tr>
    </w:tbl>
    <w:bookmarkStart w:name="z6" w:id="0"/>
    <w:p>
      <w:pPr>
        <w:spacing w:after="0"/>
        <w:ind w:left="0"/>
        <w:jc w:val="left"/>
      </w:pPr>
      <w:r>
        <w:rPr>
          <w:rFonts w:ascii="Times New Roman"/>
          <w:b/>
          <w:i w:val="false"/>
          <w:color w:val="000000"/>
        </w:rPr>
        <w:t xml:space="preserve"> Избирательные участки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191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134. Границы: село Актаста, улицы:</w:t>
            </w:r>
            <w:r>
              <w:br/>
            </w:r>
            <w:r>
              <w:rPr>
                <w:rFonts w:ascii="Times New Roman"/>
                <w:b w:val="false"/>
                <w:i w:val="false"/>
                <w:color w:val="000000"/>
                <w:sz w:val="20"/>
              </w:rPr>
              <w:t>
Бирлик 1, 2, 2а, 3, 4, 6, 7, 8, 9, 10, 12, 13, 14, 15, 17, 19, 21, 23, 25, 27, 29, 31, 35, 36.</w:t>
            </w:r>
            <w:r>
              <w:br/>
            </w:r>
            <w:r>
              <w:rPr>
                <w:rFonts w:ascii="Times New Roman"/>
                <w:b w:val="false"/>
                <w:i w:val="false"/>
                <w:color w:val="000000"/>
                <w:sz w:val="20"/>
              </w:rPr>
              <w:t>
Наурыз 1, 2, 3, 4, 5, 6, 7, 8, 9, 10, 11, 12, 13, 14, 15, 16, 17, 18, 19, 20, 21, 22, 23, 24, 25, 26, 27, 28, 29, 30, 35, 37, 39, 41, 43, 45, 47, 48.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135. Границы: аул Жибек жолы, улицы:</w:t>
            </w:r>
            <w:r>
              <w:br/>
            </w:r>
            <w:r>
              <w:rPr>
                <w:rFonts w:ascii="Times New Roman"/>
                <w:b w:val="false"/>
                <w:i w:val="false"/>
                <w:color w:val="000000"/>
                <w:sz w:val="20"/>
              </w:rPr>
              <w:t>
А.Сери 11, 13.</w:t>
            </w:r>
            <w:r>
              <w:br/>
            </w:r>
            <w:r>
              <w:rPr>
                <w:rFonts w:ascii="Times New Roman"/>
                <w:b w:val="false"/>
                <w:i w:val="false"/>
                <w:color w:val="000000"/>
                <w:sz w:val="20"/>
              </w:rPr>
              <w:t>
А.Молдагуловой 14, 15, 16, 18, 19, 24, 25, 28, 47.</w:t>
            </w:r>
            <w:r>
              <w:br/>
            </w:r>
            <w:r>
              <w:rPr>
                <w:rFonts w:ascii="Times New Roman"/>
                <w:b w:val="false"/>
                <w:i w:val="false"/>
                <w:color w:val="000000"/>
                <w:sz w:val="20"/>
              </w:rPr>
              <w:t>
Сатпаева 7, 12, 18.</w:t>
            </w:r>
            <w:r>
              <w:br/>
            </w:r>
            <w:r>
              <w:rPr>
                <w:rFonts w:ascii="Times New Roman"/>
                <w:b w:val="false"/>
                <w:i w:val="false"/>
                <w:color w:val="000000"/>
                <w:sz w:val="20"/>
              </w:rPr>
              <w:t>
Сейфуллина 6.</w:t>
            </w:r>
            <w:r>
              <w:br/>
            </w:r>
            <w:r>
              <w:rPr>
                <w:rFonts w:ascii="Times New Roman"/>
                <w:b w:val="false"/>
                <w:i w:val="false"/>
                <w:color w:val="000000"/>
                <w:sz w:val="20"/>
              </w:rPr>
              <w:t>
Т.Рыскулова 24.</w:t>
            </w:r>
            <w:r>
              <w:br/>
            </w:r>
            <w:r>
              <w:rPr>
                <w:rFonts w:ascii="Times New Roman"/>
                <w:b w:val="false"/>
                <w:i w:val="false"/>
                <w:color w:val="000000"/>
                <w:sz w:val="20"/>
              </w:rPr>
              <w:t>
Затаевич 28.</w:t>
            </w:r>
            <w:r>
              <w:br/>
            </w:r>
            <w:r>
              <w:rPr>
                <w:rFonts w:ascii="Times New Roman"/>
                <w:b w:val="false"/>
                <w:i w:val="false"/>
                <w:color w:val="000000"/>
                <w:sz w:val="20"/>
              </w:rPr>
              <w:t>
Гумилева 38.</w:t>
            </w:r>
            <w:r>
              <w:br/>
            </w:r>
            <w:r>
              <w:rPr>
                <w:rFonts w:ascii="Times New Roman"/>
                <w:b w:val="false"/>
                <w:i w:val="false"/>
                <w:color w:val="000000"/>
                <w:sz w:val="20"/>
              </w:rPr>
              <w:t>
Макатаева 10.</w:t>
            </w:r>
            <w:r>
              <w:br/>
            </w:r>
            <w:r>
              <w:rPr>
                <w:rFonts w:ascii="Times New Roman"/>
                <w:b w:val="false"/>
                <w:i w:val="false"/>
                <w:color w:val="000000"/>
                <w:sz w:val="20"/>
              </w:rPr>
              <w:t>
Бейбитшилик 23, 24, 25, 26, 27, 28, 28а, 28/1, 29, 30, 31, 32, 34, 35, 36, 37, 38, 38/1, 39, 40, 41, 41а, 42, 44, 45, 46, 47, 48, 49, 50, 51, 52, 53, 54, 55, 56, 57, 58, 59, 60, 60/1, 61, 62, 63, 64, 65, 66, 67, 68, 69, 70, 71, 72, 73а, 74, 75, 76, 76а, 77, 78, 79, 80, 81, 82, 83, 84, 85, 87, 88, 89, 90, 91, 92, 93, 94, 95, 95а, 96, 98, 100, 101, 102, 103, 104, 105, 106, 108, 110, 112, 114, 116, 118, 120, 124, 126, 128, 130, 132, 134, 136, 140, 142, 144, 146, 148, 148/1.</w:t>
            </w:r>
            <w:r>
              <w:br/>
            </w:r>
            <w:r>
              <w:rPr>
                <w:rFonts w:ascii="Times New Roman"/>
                <w:b w:val="false"/>
                <w:i w:val="false"/>
                <w:color w:val="000000"/>
                <w:sz w:val="20"/>
              </w:rPr>
              <w:t>
Қазыбек би 27, 29, 31, 32, 33, 34, 35, 36, 37, 38, 39, 40, 41, 42, 43, 45, 46, 47, 48, 49, 50, 52, 53, 55, 56, 57, 58, 58/1, 59, 60, 61, 62, 63, 63/1, 64, 65, 66, 67, 67/2, 69, 70, 71, 72, 72/1, 73, 74, 74/1, 75, 76, 76/1, 77, 78, 81.</w:t>
            </w:r>
            <w:r>
              <w:br/>
            </w:r>
            <w:r>
              <w:rPr>
                <w:rFonts w:ascii="Times New Roman"/>
                <w:b w:val="false"/>
                <w:i w:val="false"/>
                <w:color w:val="000000"/>
                <w:sz w:val="20"/>
              </w:rPr>
              <w:t>
М.Маметовой 1, 1а, 2, 3, 5, 6, 9, 10, 11, 13.</w:t>
            </w:r>
            <w:r>
              <w:br/>
            </w:r>
            <w:r>
              <w:rPr>
                <w:rFonts w:ascii="Times New Roman"/>
                <w:b w:val="false"/>
                <w:i w:val="false"/>
                <w:color w:val="000000"/>
                <w:sz w:val="20"/>
              </w:rPr>
              <w:t>
А.Сейдимбекова 1, 1/1, 2, 3.</w:t>
            </w:r>
            <w:r>
              <w:br/>
            </w:r>
            <w:r>
              <w:rPr>
                <w:rFonts w:ascii="Times New Roman"/>
                <w:b w:val="false"/>
                <w:i w:val="false"/>
                <w:color w:val="000000"/>
                <w:sz w:val="20"/>
              </w:rPr>
              <w:t>
Абая 4, 5, 6, 6/1, 6/2, 7, 8, 9, 11, 11/1, 10, 12, 13, 14, 15, 16, 17, 18, 19, 20, 21, 22, 23, 24, 25, 26, 27, 28, 29, 30.</w:t>
            </w:r>
            <w:r>
              <w:br/>
            </w:r>
            <w:r>
              <w:rPr>
                <w:rFonts w:ascii="Times New Roman"/>
                <w:b w:val="false"/>
                <w:i w:val="false"/>
                <w:color w:val="000000"/>
                <w:sz w:val="20"/>
              </w:rPr>
              <w:t>
Мойылды 1, 2, 3, 4, 5, 6, 7, 8, 9, 10, 11, 11а, 11/1, 12, 13, 14, 15, 16, 17, 18, 18а, 19, 20, 21, 24, 26, 28, 28/1, 30, 32, 34, 36, 38.</w:t>
            </w:r>
            <w:r>
              <w:br/>
            </w:r>
            <w:r>
              <w:rPr>
                <w:rFonts w:ascii="Times New Roman"/>
                <w:b w:val="false"/>
                <w:i w:val="false"/>
                <w:color w:val="000000"/>
                <w:sz w:val="20"/>
              </w:rPr>
              <w:t>
Курманова 1, 2, 2а, 3, 4, 5, 6, 7, 8.</w:t>
            </w:r>
            <w:r>
              <w:br/>
            </w:r>
            <w:r>
              <w:rPr>
                <w:rFonts w:ascii="Times New Roman"/>
                <w:b w:val="false"/>
                <w:i w:val="false"/>
                <w:color w:val="000000"/>
                <w:sz w:val="20"/>
              </w:rPr>
              <w:t>
Н.Тлендиева 1, 2, 3, 4, 5, 6, 7, 8, 9, 10, 11, 12, 13, 14, 15, 16, 17, 18, 19, 20, 21, 22а, 23, 24, 25, 26, 28, 28/1, 30.</w:t>
            </w:r>
            <w:r>
              <w:br/>
            </w:r>
            <w:r>
              <w:rPr>
                <w:rFonts w:ascii="Times New Roman"/>
                <w:b w:val="false"/>
                <w:i w:val="false"/>
                <w:color w:val="000000"/>
                <w:sz w:val="20"/>
              </w:rPr>
              <w:t>
Достык 1, 2, 3, 4, 4а, 5, 6, 7, 8, 9, 10, 11, 12, 13, 14, 15, 16, 17, 18, 19, 20, 21, 23.</w:t>
            </w:r>
            <w:r>
              <w:br/>
            </w:r>
            <w:r>
              <w:rPr>
                <w:rFonts w:ascii="Times New Roman"/>
                <w:b w:val="false"/>
                <w:i w:val="false"/>
                <w:color w:val="000000"/>
                <w:sz w:val="20"/>
              </w:rPr>
              <w:t>
Сарыарка 1, 2, 3а, 4, 4а, 5, 6, 7, 8, 9, 10, 11, 12, 13, 14, 15, 16, 17, 18, 19, 20, 21, 22, 23, 24, 25, 26, 27, 28, 29, 29/1, 31, 33, 35, 37, 39, 40, 41, 42, 43, 44, 45, 46, 47/1, 47/2, 48, 49, 50, 51, 52, 53, 53/1, 54, 55, 56, 57, 58, 59, 60, 61, 62, 63, 64, 65, 66, 67, 68, 68/1, 69, 70, 72, 73, 73/3, 74, 75, 76, 77, 78, 79, 80, 81, 82, 90, 92, 94, 96, 98, 100.</w:t>
            </w:r>
            <w:r>
              <w:br/>
            </w:r>
            <w:r>
              <w:rPr>
                <w:rFonts w:ascii="Times New Roman"/>
                <w:b w:val="false"/>
                <w:i w:val="false"/>
                <w:color w:val="000000"/>
                <w:sz w:val="20"/>
              </w:rPr>
              <w:t>
С.Бейбарыс 1, 2, 2а, 3, 4, 5, 6, 7, 8, 8а, 9, 9а, 10, 10а, 11, 12, 12/1, 13, 14, 14/1, 15, 16, 17, 18, 19.</w:t>
            </w:r>
            <w:r>
              <w:br/>
            </w:r>
            <w:r>
              <w:rPr>
                <w:rFonts w:ascii="Times New Roman"/>
                <w:b w:val="false"/>
                <w:i w:val="false"/>
                <w:color w:val="000000"/>
                <w:sz w:val="20"/>
              </w:rPr>
              <w:t>
Разъезд-41 1, 2, 3, 4, 5, 6, 7, 8, 9, 10, 11, 12, 13.</w:t>
            </w:r>
            <w:r>
              <w:br/>
            </w:r>
            <w:r>
              <w:rPr>
                <w:rFonts w:ascii="Times New Roman"/>
                <w:b w:val="false"/>
                <w:i w:val="false"/>
                <w:color w:val="000000"/>
                <w:sz w:val="20"/>
              </w:rPr>
              <w:t>
Разъезд-102 1, 2, 3, 4, 5, 6, 7, 8, 9, 10.</w:t>
            </w:r>
            <w:r>
              <w:br/>
            </w:r>
            <w:r>
              <w:rPr>
                <w:rFonts w:ascii="Times New Roman"/>
                <w:b w:val="false"/>
                <w:i w:val="false"/>
                <w:color w:val="000000"/>
                <w:sz w:val="20"/>
              </w:rPr>
              <w:t>
Микрорайоны:</w:t>
            </w:r>
            <w:r>
              <w:br/>
            </w:r>
            <w:r>
              <w:rPr>
                <w:rFonts w:ascii="Times New Roman"/>
                <w:b w:val="false"/>
                <w:i w:val="false"/>
                <w:color w:val="000000"/>
                <w:sz w:val="20"/>
              </w:rPr>
              <w:t>
1: 13, 15, 16, 17, 18, 19, 20, 21, 22, 23.</w:t>
            </w:r>
            <w:r>
              <w:br/>
            </w:r>
            <w:r>
              <w:rPr>
                <w:rFonts w:ascii="Times New Roman"/>
                <w:b w:val="false"/>
                <w:i w:val="false"/>
                <w:color w:val="000000"/>
                <w:sz w:val="20"/>
              </w:rPr>
              <w:t>
2: 17, 54.</w:t>
            </w:r>
            <w:r>
              <w:br/>
            </w:r>
            <w:r>
              <w:rPr>
                <w:rFonts w:ascii="Times New Roman"/>
                <w:b w:val="false"/>
                <w:i w:val="false"/>
                <w:color w:val="000000"/>
                <w:sz w:val="20"/>
              </w:rPr>
              <w:t>
Юбилейный 1, 2, 3, 4, 5, 6, 7, 8, 9, 10, 11, 12, 13, 14, 15, 16, 17, 18, 19, 20, 21, 22, 26, 27, 28, 29.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136. Границы: аул Жалтырколь, улицы:</w:t>
            </w:r>
            <w:r>
              <w:br/>
            </w:r>
            <w:r>
              <w:rPr>
                <w:rFonts w:ascii="Times New Roman"/>
                <w:b w:val="false"/>
                <w:i w:val="false"/>
                <w:color w:val="000000"/>
                <w:sz w:val="20"/>
              </w:rPr>
              <w:t>
Айтеке би 1, 3, 5, 7, 9, 11, 13/1, 15, 17, 18, 21, 23.</w:t>
            </w:r>
            <w:r>
              <w:br/>
            </w:r>
            <w:r>
              <w:rPr>
                <w:rFonts w:ascii="Times New Roman"/>
                <w:b w:val="false"/>
                <w:i w:val="false"/>
                <w:color w:val="000000"/>
                <w:sz w:val="20"/>
              </w:rPr>
              <w:t>
Толе би 1, 2, 3, 4, 5, 6, 7, 8, 9, 10, 11/1, 11/2, 12, 13, 14, 15, 16, 17, 18, 20, 22, 22/1, 23.</w:t>
            </w:r>
            <w:r>
              <w:br/>
            </w:r>
            <w:r>
              <w:rPr>
                <w:rFonts w:ascii="Times New Roman"/>
                <w:b w:val="false"/>
                <w:i w:val="false"/>
                <w:color w:val="000000"/>
                <w:sz w:val="20"/>
              </w:rPr>
              <w:t>
Казыбек би 1, 2, 3, 4, 4/1, 5, 6, 7, 8, 9, 10, 11, 12, 13, 14, 16, 18, 20, 22, 24, 26, 27, 28, 30.</w:t>
            </w:r>
            <w:r>
              <w:br/>
            </w:r>
            <w:r>
              <w:rPr>
                <w:rFonts w:ascii="Times New Roman"/>
                <w:b w:val="false"/>
                <w:i w:val="false"/>
                <w:color w:val="000000"/>
                <w:sz w:val="20"/>
              </w:rPr>
              <w:t>
Сана би 1, 2, 3, 4, 5, 6, 7, 8, 9, 10, 11, 12, 13, 15, 16, 17, 19, 21, 23, 25.</w:t>
            </w:r>
            <w:r>
              <w:br/>
            </w:r>
            <w:r>
              <w:rPr>
                <w:rFonts w:ascii="Times New Roman"/>
                <w:b w:val="false"/>
                <w:i w:val="false"/>
                <w:color w:val="000000"/>
                <w:sz w:val="20"/>
              </w:rPr>
              <w:t>
Нуркена Абдирова 2, 4, 6, 8, 10, 12, 14, 16, 18, 20, 24, 26, 28, 30, 32, 34.</w:t>
            </w:r>
            <w:r>
              <w:br/>
            </w:r>
            <w:r>
              <w:rPr>
                <w:rFonts w:ascii="Times New Roman"/>
                <w:b w:val="false"/>
                <w:i w:val="false"/>
                <w:color w:val="000000"/>
                <w:sz w:val="20"/>
              </w:rPr>
              <w:t>
Желтоксан 1, 3, 5, 7, 9, 11, 13, 15, 17, 19, 21, 23, 26, 27, 29, 31.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137. Границы: станция Анар, улицы:</w:t>
            </w:r>
            <w:r>
              <w:br/>
            </w:r>
            <w:r>
              <w:rPr>
                <w:rFonts w:ascii="Times New Roman"/>
                <w:b w:val="false"/>
                <w:i w:val="false"/>
                <w:color w:val="000000"/>
                <w:sz w:val="20"/>
              </w:rPr>
              <w:t>
А.Молдагуловой 1, 2, 4, 9, 10, 14, 18, 24, 26, 28, 32, 36.</w:t>
            </w:r>
            <w:r>
              <w:br/>
            </w:r>
            <w:r>
              <w:rPr>
                <w:rFonts w:ascii="Times New Roman"/>
                <w:b w:val="false"/>
                <w:i w:val="false"/>
                <w:color w:val="000000"/>
                <w:sz w:val="20"/>
              </w:rPr>
              <w:t>
Покотилова 1, 4, 5, 6, 9, 12, 14, 18, 19, 20, 22, 24, 25, 26.</w:t>
            </w:r>
            <w:r>
              <w:br/>
            </w:r>
            <w:r>
              <w:rPr>
                <w:rFonts w:ascii="Times New Roman"/>
                <w:b w:val="false"/>
                <w:i w:val="false"/>
                <w:color w:val="000000"/>
                <w:sz w:val="20"/>
              </w:rPr>
              <w:t>
Енбек 1, 2, 4, 5, 8, 9, 10, 13, 14, 17, 21.</w:t>
            </w:r>
            <w:r>
              <w:br/>
            </w:r>
            <w:r>
              <w:rPr>
                <w:rFonts w:ascii="Times New Roman"/>
                <w:b w:val="false"/>
                <w:i w:val="false"/>
                <w:color w:val="000000"/>
                <w:sz w:val="20"/>
              </w:rPr>
              <w:t>
Кокшетау 1, 2, 4, 7, 8, 10, 11, 12, 14, 15, 18, 19, 20, 21.</w:t>
            </w:r>
            <w:r>
              <w:br/>
            </w:r>
            <w:r>
              <w:rPr>
                <w:rFonts w:ascii="Times New Roman"/>
                <w:b w:val="false"/>
                <w:i w:val="false"/>
                <w:color w:val="000000"/>
                <w:sz w:val="20"/>
              </w:rPr>
              <w:t>
Достык 1, 2, 3, 4, 5, 6, 7, 8, 9, 10, 11, 12, 13, 14, 15, 16, 17, 18, 19, 20, 21, 22, 23, 24, 25, 26, 27, 28, 29, 30.</w:t>
            </w:r>
            <w:r>
              <w:br/>
            </w:r>
            <w:r>
              <w:rPr>
                <w:rFonts w:ascii="Times New Roman"/>
                <w:b w:val="false"/>
                <w:i w:val="false"/>
                <w:color w:val="000000"/>
                <w:sz w:val="20"/>
              </w:rPr>
              <w:t>
Женис 1, 2, 4, 5, 6, 8, 11, 12, 13, 17, 18, 22, 24, 26, 30, 32, 34, 36.</w:t>
            </w:r>
            <w:r>
              <w:br/>
            </w:r>
            <w:r>
              <w:rPr>
                <w:rFonts w:ascii="Times New Roman"/>
                <w:b w:val="false"/>
                <w:i w:val="false"/>
                <w:color w:val="000000"/>
                <w:sz w:val="20"/>
              </w:rPr>
              <w:t>
Аубакирова 1, 2, 8, 9, 10, 12, 14, 16, 18, 20, 24.</w:t>
            </w:r>
            <w:r>
              <w:br/>
            </w:r>
            <w:r>
              <w:rPr>
                <w:rFonts w:ascii="Times New Roman"/>
                <w:b w:val="false"/>
                <w:i w:val="false"/>
                <w:color w:val="000000"/>
                <w:sz w:val="20"/>
              </w:rPr>
              <w:t>
Шалгай 3, 6, 7, 9.</w:t>
            </w:r>
            <w:r>
              <w:br/>
            </w:r>
            <w:r>
              <w:rPr>
                <w:rFonts w:ascii="Times New Roman"/>
                <w:b w:val="false"/>
                <w:i w:val="false"/>
                <w:color w:val="000000"/>
                <w:sz w:val="20"/>
              </w:rPr>
              <w:t>
Кунаева 1, 2, 3, 6, 7, 8, 9, 10, 11, 12, 13, 14, 15, 17.</w:t>
            </w:r>
            <w:r>
              <w:br/>
            </w:r>
            <w:r>
              <w:rPr>
                <w:rFonts w:ascii="Times New Roman"/>
                <w:b w:val="false"/>
                <w:i w:val="false"/>
                <w:color w:val="000000"/>
                <w:sz w:val="20"/>
              </w:rPr>
              <w:t>
Сарыарка 1, 2, 4, 8, 10, 13, 15.</w:t>
            </w:r>
            <w:r>
              <w:br/>
            </w:r>
            <w:r>
              <w:rPr>
                <w:rFonts w:ascii="Times New Roman"/>
                <w:b w:val="false"/>
                <w:i w:val="false"/>
                <w:color w:val="000000"/>
                <w:sz w:val="20"/>
              </w:rPr>
              <w:t>
Первомайская 1, 7, 8, 10, 12.</w:t>
            </w:r>
            <w:r>
              <w:br/>
            </w:r>
            <w:r>
              <w:rPr>
                <w:rFonts w:ascii="Times New Roman"/>
                <w:b w:val="false"/>
                <w:i w:val="false"/>
                <w:color w:val="000000"/>
                <w:sz w:val="20"/>
              </w:rPr>
              <w:t>
Казахстан 1, 2, 3, 4, 5, 8, 9, 10, 11, 12, 15, 16, 17, 19, 20, 21, 22, 23, 24, 26, 27, 28, 30, 32, 34, 35, 36, 37, 38, 39, 40, 41, 47, 49.</w:t>
            </w:r>
            <w:r>
              <w:br/>
            </w:r>
            <w:r>
              <w:rPr>
                <w:rFonts w:ascii="Times New Roman"/>
                <w:b w:val="false"/>
                <w:i w:val="false"/>
                <w:color w:val="000000"/>
                <w:sz w:val="20"/>
              </w:rPr>
              <w:t>
М.Маметовой 1, 2, 7, 8, 9, 11, 13, 16, 17, 18, 21, 23, 25, 27.</w:t>
            </w:r>
            <w:r>
              <w:br/>
            </w:r>
            <w:r>
              <w:rPr>
                <w:rFonts w:ascii="Times New Roman"/>
                <w:b w:val="false"/>
                <w:i w:val="false"/>
                <w:color w:val="000000"/>
                <w:sz w:val="20"/>
              </w:rPr>
              <w:t>
Озтурик 1, 2, 3, 4, 5, 6, 9, 10, 12,13, 14, 15, 17, 18, 19, 20, 21, 22, 23, 24, 25, 26, 27, 28, 29, 30, 31, 32, 34.</w:t>
            </w:r>
            <w:r>
              <w:br/>
            </w:r>
            <w:r>
              <w:rPr>
                <w:rFonts w:ascii="Times New Roman"/>
                <w:b w:val="false"/>
                <w:i w:val="false"/>
                <w:color w:val="000000"/>
                <w:sz w:val="20"/>
              </w:rPr>
              <w:t>
Жибек жолы 1, 2, 7, 10, 14, 15.</w:t>
            </w:r>
            <w:r>
              <w:br/>
            </w:r>
            <w:r>
              <w:rPr>
                <w:rFonts w:ascii="Times New Roman"/>
                <w:b w:val="false"/>
                <w:i w:val="false"/>
                <w:color w:val="000000"/>
                <w:sz w:val="20"/>
              </w:rPr>
              <w:t>
Астана 1, 2, 3, 4, 5, 6, 7, 8, 9, 10, 11, 12, 13, 14, 15, 16, 17, 18, 19, 20, 21, 22, 23, 24, 25, 26, 27, 28, 29, 29а, 29б, 30, 31, 32, 33, 34, 35, 37, 40, 41, 42, 44, 45, 47, 48, 49, 50, 51, 52, 53, 54, 55, 56, 57, 58, 59, 60, 61, 62, 63, 64, 65, 67, 67, 68, 69, 70, 71, 72, 73, 74, 75, 76, 77, 78, 79, 81.</w:t>
            </w:r>
            <w:r>
              <w:br/>
            </w:r>
            <w:r>
              <w:rPr>
                <w:rFonts w:ascii="Times New Roman"/>
                <w:b w:val="false"/>
                <w:i w:val="false"/>
                <w:color w:val="000000"/>
                <w:sz w:val="20"/>
              </w:rPr>
              <w:t>
Ташенова 1, 2, 3, 4, 5, 6, 7, 8, 9, 10, 11, 12, 13, 15, 17, 18, 19, 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138. Границы: село Донецкое, улицы:</w:t>
            </w:r>
            <w:r>
              <w:br/>
            </w:r>
            <w:r>
              <w:rPr>
                <w:rFonts w:ascii="Times New Roman"/>
                <w:b w:val="false"/>
                <w:i w:val="false"/>
                <w:color w:val="000000"/>
                <w:sz w:val="20"/>
              </w:rPr>
              <w:t>
М.Ауэзова 1, 2, 3, 4, 5, 6, 7, 8, 9, 10, 11, 12, 13, 14, 15, 16, 17, 19, 20, 21, 24, 25, 26, 29, 30, 31, 32, 33, 34, 35, 36, 37, 38, 39, 40, 41, 42.</w:t>
            </w:r>
            <w:r>
              <w:br/>
            </w:r>
            <w:r>
              <w:rPr>
                <w:rFonts w:ascii="Times New Roman"/>
                <w:b w:val="false"/>
                <w:i w:val="false"/>
                <w:color w:val="000000"/>
                <w:sz w:val="20"/>
              </w:rPr>
              <w:t>
С.Сейфуллина 1, 2, 3, 6, 7, 8, 9, 10, 11, 12, 13, 14, 15, 16, 17, 18, 19, 20, 21, 23, 25.</w:t>
            </w:r>
            <w:r>
              <w:br/>
            </w:r>
            <w:r>
              <w:rPr>
                <w:rFonts w:ascii="Times New Roman"/>
                <w:b w:val="false"/>
                <w:i w:val="false"/>
                <w:color w:val="000000"/>
                <w:sz w:val="20"/>
              </w:rPr>
              <w:t>
Б.Момышулы 1, 3, 4, 5, 6, 7, 8, 9, 10, 12, 14, 16, 18, 20, 22, 24.</w:t>
            </w:r>
            <w:r>
              <w:br/>
            </w:r>
            <w:r>
              <w:rPr>
                <w:rFonts w:ascii="Times New Roman"/>
                <w:b w:val="false"/>
                <w:i w:val="false"/>
                <w:color w:val="000000"/>
                <w:sz w:val="20"/>
              </w:rPr>
              <w:t>
Бирлик 1, 3, 4, 5, 7, 8.</w:t>
            </w:r>
            <w:r>
              <w:br/>
            </w:r>
            <w:r>
              <w:rPr>
                <w:rFonts w:ascii="Times New Roman"/>
                <w:b w:val="false"/>
                <w:i w:val="false"/>
                <w:color w:val="000000"/>
                <w:sz w:val="20"/>
              </w:rPr>
              <w:t>
Абая 1, 3, 4, 5, 6, 7, 8, 10.</w:t>
            </w:r>
            <w:r>
              <w:br/>
            </w:r>
            <w:r>
              <w:rPr>
                <w:rFonts w:ascii="Times New Roman"/>
                <w:b w:val="false"/>
                <w:i w:val="false"/>
                <w:color w:val="000000"/>
                <w:sz w:val="20"/>
              </w:rPr>
              <w:t>
Конституции 1, 2, 3, 4, 5, 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139. Границы: аул Берсуат, улицы:</w:t>
            </w:r>
            <w:r>
              <w:br/>
            </w:r>
            <w:r>
              <w:rPr>
                <w:rFonts w:ascii="Times New Roman"/>
                <w:b w:val="false"/>
                <w:i w:val="false"/>
                <w:color w:val="000000"/>
                <w:sz w:val="20"/>
              </w:rPr>
              <w:t>
Резникова 1, 2, 3, 4, 5, 6, 7, 8, 9, 10, 11, 12, 13, 14, 15, 16, 17, 18, 19, 20, 21, 22, 23, 24, 25, 26, 27, 28, 29, 30, 31, 32, 33, 34, 35, 36, 37, 38, 39, 40, 41, 42, 43, 44, 45, 46, 47, 48, 49, 50, 51, 53, 55.</w:t>
            </w:r>
            <w:r>
              <w:br/>
            </w:r>
            <w:r>
              <w:rPr>
                <w:rFonts w:ascii="Times New Roman"/>
                <w:b w:val="false"/>
                <w:i w:val="false"/>
                <w:color w:val="000000"/>
                <w:sz w:val="20"/>
              </w:rPr>
              <w:t>
Женис 1, 1а, 2, 2а, 3, 4, 4а, 5, 6, 6а, 7, 8, 9, 10, 11, 12, 13, 14, 15, 16, 17, 18, 19, 21, 23, 25, 27, 29, 31, 33, 35.</w:t>
            </w:r>
            <w:r>
              <w:br/>
            </w:r>
            <w:r>
              <w:rPr>
                <w:rFonts w:ascii="Times New Roman"/>
                <w:b w:val="false"/>
                <w:i w:val="false"/>
                <w:color w:val="000000"/>
                <w:sz w:val="20"/>
              </w:rPr>
              <w:t>
Бейбитшилик 2, 4, 6, 8, 9, 10, 11, 12, 13, 14, 15.</w:t>
            </w:r>
            <w:r>
              <w:br/>
            </w:r>
            <w:r>
              <w:rPr>
                <w:rFonts w:ascii="Times New Roman"/>
                <w:b w:val="false"/>
                <w:i w:val="false"/>
                <w:color w:val="000000"/>
                <w:sz w:val="20"/>
              </w:rPr>
              <w:t>
Республики 1, 2, 3, 4, 5.</w:t>
            </w:r>
            <w:r>
              <w:br/>
            </w:r>
            <w:r>
              <w:rPr>
                <w:rFonts w:ascii="Times New Roman"/>
                <w:b w:val="false"/>
                <w:i w:val="false"/>
                <w:color w:val="000000"/>
                <w:sz w:val="20"/>
              </w:rPr>
              <w:t>
Достык 1, 1а, 2, 2а, 3, 3а, 4, 4а, 5, 5а, 6, 6а, 7, 7а, 8, 9, 9а, 11.</w:t>
            </w:r>
            <w:r>
              <w:br/>
            </w:r>
            <w:r>
              <w:rPr>
                <w:rFonts w:ascii="Times New Roman"/>
                <w:b w:val="false"/>
                <w:i w:val="false"/>
                <w:color w:val="000000"/>
                <w:sz w:val="20"/>
              </w:rPr>
              <w:t>
Береке 1, 2, 3, 4, 5, 6, 7, 8, 9, 10, 11, 12, 13, 14, 14а, 16, 18, 20, 22, 24, 25.</w:t>
            </w:r>
            <w:r>
              <w:br/>
            </w:r>
            <w:r>
              <w:rPr>
                <w:rFonts w:ascii="Times New Roman"/>
                <w:b w:val="false"/>
                <w:i w:val="false"/>
                <w:color w:val="000000"/>
                <w:sz w:val="20"/>
              </w:rPr>
              <w:t>
Сары Арка 1, 3, 5, 7, 9, 11, 13, 15, 17, 19, 21, 23.</w:t>
            </w:r>
            <w:r>
              <w:br/>
            </w:r>
            <w:r>
              <w:rPr>
                <w:rFonts w:ascii="Times New Roman"/>
                <w:b w:val="false"/>
                <w:i w:val="false"/>
                <w:color w:val="000000"/>
                <w:sz w:val="20"/>
              </w:rPr>
              <w:t>
Аул Шалгай, улица: Енбек 1, 2, 4, 8, 10, 14, 16.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140. Границы: село Байдала, улицы:</w:t>
            </w:r>
            <w:r>
              <w:br/>
            </w:r>
            <w:r>
              <w:rPr>
                <w:rFonts w:ascii="Times New Roman"/>
                <w:b w:val="false"/>
                <w:i w:val="false"/>
                <w:color w:val="000000"/>
                <w:sz w:val="20"/>
              </w:rPr>
              <w:t>
Адилет 1, 2, 3, 4, 5, 6, 7, 9, 11, 13.</w:t>
            </w:r>
            <w:r>
              <w:br/>
            </w:r>
            <w:r>
              <w:rPr>
                <w:rFonts w:ascii="Times New Roman"/>
                <w:b w:val="false"/>
                <w:i w:val="false"/>
                <w:color w:val="000000"/>
                <w:sz w:val="20"/>
              </w:rPr>
              <w:t>
Конституции 1, 2, 3, 4, 6, 8, 10, 12, 14, 18, 20, 22, 24.</w:t>
            </w:r>
            <w:r>
              <w:br/>
            </w:r>
            <w:r>
              <w:rPr>
                <w:rFonts w:ascii="Times New Roman"/>
                <w:b w:val="false"/>
                <w:i w:val="false"/>
                <w:color w:val="000000"/>
                <w:sz w:val="20"/>
              </w:rPr>
              <w:t>
Тауелсиздик 2, 4, 6, 8, 10, 12, 14, 16, 18, 22.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141. Границы: аул Жибек жолы, улицы:</w:t>
            </w:r>
            <w:r>
              <w:br/>
            </w:r>
            <w:r>
              <w:rPr>
                <w:rFonts w:ascii="Times New Roman"/>
                <w:b w:val="false"/>
                <w:i w:val="false"/>
                <w:color w:val="000000"/>
                <w:sz w:val="20"/>
              </w:rPr>
              <w:t>
Бейбитшилик 1, 2, 3, 4, 5, 6, 7, 8, 9а, 10, 11, 12, 13, 14, 15, 15/1, 16, 17, 18, 19, 20, 21, 22.</w:t>
            </w:r>
            <w:r>
              <w:br/>
            </w:r>
            <w:r>
              <w:rPr>
                <w:rFonts w:ascii="Times New Roman"/>
                <w:b w:val="false"/>
                <w:i w:val="false"/>
                <w:color w:val="000000"/>
                <w:sz w:val="20"/>
              </w:rPr>
              <w:t>
Казыбек би 1, 2, 3, 4, 5, 6, 7, 8, 9, 10, 11, 12, 13, 14, 15а, 16, 17, 18, 19, 19/1, 20, 21, 22, 23, 24, 25, 26, 28, 30, 82, 83, 84, 85, 86, 87, 88, 89, 90, 91, 92, 93, 94, 95, 96, 98, 100, 102.</w:t>
            </w:r>
            <w:r>
              <w:br/>
            </w:r>
            <w:r>
              <w:rPr>
                <w:rFonts w:ascii="Times New Roman"/>
                <w:b w:val="false"/>
                <w:i w:val="false"/>
                <w:color w:val="000000"/>
                <w:sz w:val="20"/>
              </w:rPr>
              <w:t>
В.Чайка 1, 2, 3, 4, 5, 6, 7, 11, 11/1, 13.</w:t>
            </w:r>
            <w:r>
              <w:br/>
            </w:r>
            <w:r>
              <w:rPr>
                <w:rFonts w:ascii="Times New Roman"/>
                <w:b w:val="false"/>
                <w:i w:val="false"/>
                <w:color w:val="000000"/>
                <w:sz w:val="20"/>
              </w:rPr>
              <w:t>
Сарыарка 2, 3, 5, 6, 6/1, 7, 8.</w:t>
            </w:r>
            <w:r>
              <w:br/>
            </w:r>
            <w:r>
              <w:rPr>
                <w:rFonts w:ascii="Times New Roman"/>
                <w:b w:val="false"/>
                <w:i w:val="false"/>
                <w:color w:val="000000"/>
                <w:sz w:val="20"/>
              </w:rPr>
              <w:t>
С.Бейбарыс 1/1, 22, 23, 24, 25, 26, 27, 28, 29, 30, 31, 33, 35.</w:t>
            </w:r>
            <w:r>
              <w:br/>
            </w:r>
            <w:r>
              <w:rPr>
                <w:rFonts w:ascii="Times New Roman"/>
                <w:b w:val="false"/>
                <w:i w:val="false"/>
                <w:color w:val="000000"/>
                <w:sz w:val="20"/>
              </w:rPr>
              <w:t>
Желтоксан 1а, 3, 5, 5/1, 7, 9.</w:t>
            </w:r>
            <w:r>
              <w:br/>
            </w:r>
            <w:r>
              <w:rPr>
                <w:rFonts w:ascii="Times New Roman"/>
                <w:b w:val="false"/>
                <w:i w:val="false"/>
                <w:color w:val="000000"/>
                <w:sz w:val="20"/>
              </w:rPr>
              <w:t>
подстанция 24, 25, 30.</w:t>
            </w:r>
            <w:r>
              <w:br/>
            </w:r>
            <w:r>
              <w:rPr>
                <w:rFonts w:ascii="Times New Roman"/>
                <w:b w:val="false"/>
                <w:i w:val="false"/>
                <w:color w:val="000000"/>
                <w:sz w:val="20"/>
              </w:rPr>
              <w:t>
Карасу 1.</w:t>
            </w:r>
            <w:r>
              <w:br/>
            </w:r>
            <w:r>
              <w:rPr>
                <w:rFonts w:ascii="Times New Roman"/>
                <w:b w:val="false"/>
                <w:i w:val="false"/>
                <w:color w:val="000000"/>
                <w:sz w:val="20"/>
              </w:rPr>
              <w:t>
Кенесары 12, 14, 18, 24, 28.</w:t>
            </w:r>
            <w:r>
              <w:br/>
            </w:r>
            <w:r>
              <w:rPr>
                <w:rFonts w:ascii="Times New Roman"/>
                <w:b w:val="false"/>
                <w:i w:val="false"/>
                <w:color w:val="000000"/>
                <w:sz w:val="20"/>
              </w:rPr>
              <w:t>
Ауэзова 10, 12.</w:t>
            </w:r>
            <w:r>
              <w:br/>
            </w:r>
            <w:r>
              <w:rPr>
                <w:rFonts w:ascii="Times New Roman"/>
                <w:b w:val="false"/>
                <w:i w:val="false"/>
                <w:color w:val="000000"/>
                <w:sz w:val="20"/>
              </w:rPr>
              <w:t>
Панфилова 3, 5, 9, 11, 13.</w:t>
            </w:r>
            <w:r>
              <w:br/>
            </w:r>
            <w:r>
              <w:rPr>
                <w:rFonts w:ascii="Times New Roman"/>
                <w:b w:val="false"/>
                <w:i w:val="false"/>
                <w:color w:val="000000"/>
                <w:sz w:val="20"/>
              </w:rPr>
              <w:t>
Абылай хана 6, 13, 19, 21, 25, 31, 39.</w:t>
            </w:r>
            <w:r>
              <w:br/>
            </w:r>
            <w:r>
              <w:rPr>
                <w:rFonts w:ascii="Times New Roman"/>
                <w:b w:val="false"/>
                <w:i w:val="false"/>
                <w:color w:val="000000"/>
                <w:sz w:val="20"/>
              </w:rPr>
              <w:t>
Уалиханова 26, 30, 32, 34, 36, 44, 46.</w:t>
            </w:r>
            <w:r>
              <w:br/>
            </w:r>
            <w:r>
              <w:rPr>
                <w:rFonts w:ascii="Times New Roman"/>
                <w:b w:val="false"/>
                <w:i w:val="false"/>
                <w:color w:val="000000"/>
                <w:sz w:val="20"/>
              </w:rPr>
              <w:t>
Кунаева 5, 13.</w:t>
            </w:r>
            <w:r>
              <w:br/>
            </w:r>
            <w:r>
              <w:rPr>
                <w:rFonts w:ascii="Times New Roman"/>
                <w:b w:val="false"/>
                <w:i w:val="false"/>
                <w:color w:val="000000"/>
                <w:sz w:val="20"/>
              </w:rPr>
              <w:t>
Айманова 2, 6, 8, 10.</w:t>
            </w:r>
            <w:r>
              <w:br/>
            </w:r>
            <w:r>
              <w:rPr>
                <w:rFonts w:ascii="Times New Roman"/>
                <w:b w:val="false"/>
                <w:i w:val="false"/>
                <w:color w:val="000000"/>
                <w:sz w:val="20"/>
              </w:rPr>
              <w:t>
Аль Фараби 2, 21.</w:t>
            </w:r>
            <w:r>
              <w:br/>
            </w:r>
            <w:r>
              <w:rPr>
                <w:rFonts w:ascii="Times New Roman"/>
                <w:b w:val="false"/>
                <w:i w:val="false"/>
                <w:color w:val="000000"/>
                <w:sz w:val="20"/>
              </w:rPr>
              <w:t>
Джамбула 2, 6, 14, 16, 18.</w:t>
            </w:r>
            <w:r>
              <w:br/>
            </w:r>
            <w:r>
              <w:rPr>
                <w:rFonts w:ascii="Times New Roman"/>
                <w:b w:val="false"/>
                <w:i w:val="false"/>
                <w:color w:val="000000"/>
                <w:sz w:val="20"/>
              </w:rPr>
              <w:t>
Микрорайон:</w:t>
            </w:r>
            <w:r>
              <w:br/>
            </w:r>
            <w:r>
              <w:rPr>
                <w:rFonts w:ascii="Times New Roman"/>
                <w:b w:val="false"/>
                <w:i w:val="false"/>
                <w:color w:val="000000"/>
                <w:sz w:val="20"/>
              </w:rPr>
              <w:t>
2: 15, 17, 26, 27, 31, 32, 33, 34, 35, 37, 38, 40, 44, 46, 47, 55, 56, 57, 58, 59, 61, 113, 114.</w:t>
            </w:r>
            <w:r>
              <w:br/>
            </w:r>
            <w:r>
              <w:rPr>
                <w:rFonts w:ascii="Times New Roman"/>
                <w:b w:val="false"/>
                <w:i w:val="false"/>
                <w:color w:val="000000"/>
                <w:sz w:val="20"/>
              </w:rPr>
              <w:t>
3: 25, 37, 39, 45.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142. Границы: село Михайловка, улицы:</w:t>
            </w:r>
            <w:r>
              <w:br/>
            </w:r>
            <w:r>
              <w:rPr>
                <w:rFonts w:ascii="Times New Roman"/>
                <w:b w:val="false"/>
                <w:i w:val="false"/>
                <w:color w:val="000000"/>
                <w:sz w:val="20"/>
              </w:rPr>
              <w:t>
Клубная 1, 2, 3, 4, 5, 6, 9, 13, 14.</w:t>
            </w:r>
            <w:r>
              <w:br/>
            </w:r>
            <w:r>
              <w:rPr>
                <w:rFonts w:ascii="Times New Roman"/>
                <w:b w:val="false"/>
                <w:i w:val="false"/>
                <w:color w:val="000000"/>
                <w:sz w:val="20"/>
              </w:rPr>
              <w:t>
Кооперативная 1, 2, 3, 4, 5, 6, 8, 10, 12, 14, 16, 18, 20, 22, 24.</w:t>
            </w:r>
            <w:r>
              <w:br/>
            </w:r>
            <w:r>
              <w:rPr>
                <w:rFonts w:ascii="Times New Roman"/>
                <w:b w:val="false"/>
                <w:i w:val="false"/>
                <w:color w:val="000000"/>
                <w:sz w:val="20"/>
              </w:rPr>
              <w:t>
Почтовая 1, 2, 3, 4, 5, 6, 7, 8, 10, 11, 13, 14, 15, 16, 17.</w:t>
            </w:r>
            <w:r>
              <w:br/>
            </w:r>
            <w:r>
              <w:rPr>
                <w:rFonts w:ascii="Times New Roman"/>
                <w:b w:val="false"/>
                <w:i w:val="false"/>
                <w:color w:val="000000"/>
                <w:sz w:val="20"/>
              </w:rPr>
              <w:t>
Желтоксан 1, 2, 3, 4, 5, 7, 9.</w:t>
            </w:r>
            <w:r>
              <w:br/>
            </w:r>
            <w:r>
              <w:rPr>
                <w:rFonts w:ascii="Times New Roman"/>
                <w:b w:val="false"/>
                <w:i w:val="false"/>
                <w:color w:val="000000"/>
                <w:sz w:val="20"/>
              </w:rPr>
              <w:t>
Заводская 1, 2, 3, 4, 5, 6, 7, 9, 11, 13, 15.</w:t>
            </w:r>
            <w:r>
              <w:br/>
            </w:r>
            <w:r>
              <w:rPr>
                <w:rFonts w:ascii="Times New Roman"/>
                <w:b w:val="false"/>
                <w:i w:val="false"/>
                <w:color w:val="000000"/>
                <w:sz w:val="20"/>
              </w:rPr>
              <w:t>
Школьная 1, 2, 3, 4, 5, 6, 7, 8, 9, 10, 11, 12, 13,15, 16, 17, 18, 19, 20.</w:t>
            </w:r>
            <w:r>
              <w:br/>
            </w:r>
            <w:r>
              <w:rPr>
                <w:rFonts w:ascii="Times New Roman"/>
                <w:b w:val="false"/>
                <w:i w:val="false"/>
                <w:color w:val="000000"/>
                <w:sz w:val="20"/>
              </w:rPr>
              <w:t>
Переулок Школьный 1, 2, 3, 4, 5, 6, 7.</w:t>
            </w:r>
            <w:r>
              <w:br/>
            </w:r>
            <w:r>
              <w:rPr>
                <w:rFonts w:ascii="Times New Roman"/>
                <w:b w:val="false"/>
                <w:i w:val="false"/>
                <w:color w:val="000000"/>
                <w:sz w:val="20"/>
              </w:rPr>
              <w:t>
Республиканская 1, 2, 3, 4, 5, 6, 7, 8, 9, 10, 11, 12, 13, 14, 15, 16, 17, 18, 19, 20, 21, 22, 23.</w:t>
            </w:r>
            <w:r>
              <w:br/>
            </w:r>
            <w:r>
              <w:rPr>
                <w:rFonts w:ascii="Times New Roman"/>
                <w:b w:val="false"/>
                <w:i w:val="false"/>
                <w:color w:val="000000"/>
                <w:sz w:val="20"/>
              </w:rPr>
              <w:t>
Интернациональная 1, 2, 3, 4, 5, 6, 8, 10, 12.</w:t>
            </w:r>
            <w:r>
              <w:br/>
            </w:r>
            <w:r>
              <w:rPr>
                <w:rFonts w:ascii="Times New Roman"/>
                <w:b w:val="false"/>
                <w:i w:val="false"/>
                <w:color w:val="000000"/>
                <w:sz w:val="20"/>
              </w:rPr>
              <w:t>
Мира 2, 4, 6, 8, 10, 11, 12, 13, 14, 15, 16.</w:t>
            </w:r>
            <w:r>
              <w:br/>
            </w:r>
            <w:r>
              <w:rPr>
                <w:rFonts w:ascii="Times New Roman"/>
                <w:b w:val="false"/>
                <w:i w:val="false"/>
                <w:color w:val="000000"/>
                <w:sz w:val="20"/>
              </w:rPr>
              <w:t>
Абая 1, 2, 4, 5, 6, 7, 8, 10, 12, 14, 15, 16, 18, 19, 21, 22, 23, 24, 25, 26, 27, 28, 29, 30, 31, 32, 33, 34, 35, 36, 37, 38, 39,40, 42, 44, 46, 48, 50, 52, 54.</w:t>
            </w:r>
            <w:r>
              <w:br/>
            </w:r>
            <w:r>
              <w:rPr>
                <w:rFonts w:ascii="Times New Roman"/>
                <w:b w:val="false"/>
                <w:i w:val="false"/>
                <w:color w:val="000000"/>
                <w:sz w:val="20"/>
              </w:rPr>
              <w:t>
Панфилова 2, 3, 4, 5, 6, 7, 9, 10, 11, 12, 13, 14, 15, 16, 17, 18, 19, 20, 21, 22, 23, 24, 25, 26, 27, 28, 29, 30, 32.</w:t>
            </w:r>
            <w:r>
              <w:br/>
            </w:r>
            <w:r>
              <w:rPr>
                <w:rFonts w:ascii="Times New Roman"/>
                <w:b w:val="false"/>
                <w:i w:val="false"/>
                <w:color w:val="000000"/>
                <w:sz w:val="20"/>
              </w:rPr>
              <w:t>
Юбилейная 1, 3, 4, 5, 6, 7, 8, 9, 10, 12.</w:t>
            </w:r>
            <w:r>
              <w:br/>
            </w:r>
            <w:r>
              <w:rPr>
                <w:rFonts w:ascii="Times New Roman"/>
                <w:b w:val="false"/>
                <w:i w:val="false"/>
                <w:color w:val="000000"/>
                <w:sz w:val="20"/>
              </w:rPr>
              <w:t>
Гагарина 1, 2, 3, 4, 5, 6, 7, 8, 9, 10, 11, 13, 15.</w:t>
            </w:r>
            <w:r>
              <w:br/>
            </w:r>
            <w:r>
              <w:rPr>
                <w:rFonts w:ascii="Times New Roman"/>
                <w:b w:val="false"/>
                <w:i w:val="false"/>
                <w:color w:val="000000"/>
                <w:sz w:val="20"/>
              </w:rPr>
              <w:t>
Титова 1, 2, 3, 4, 5, 6, 7, 8, 9, 10, 12, 14, 15, 16, 17, 19, 21.</w:t>
            </w:r>
            <w:r>
              <w:br/>
            </w:r>
            <w:r>
              <w:rPr>
                <w:rFonts w:ascii="Times New Roman"/>
                <w:b w:val="false"/>
                <w:i w:val="false"/>
                <w:color w:val="000000"/>
                <w:sz w:val="20"/>
              </w:rPr>
              <w:t>
Целинная 1, 2, 3, 4, 6, 7, 8, 11, 13, 17, 19, 21.</w:t>
            </w:r>
            <w:r>
              <w:br/>
            </w:r>
            <w:r>
              <w:rPr>
                <w:rFonts w:ascii="Times New Roman"/>
                <w:b w:val="false"/>
                <w:i w:val="false"/>
                <w:color w:val="000000"/>
                <w:sz w:val="20"/>
              </w:rPr>
              <w:t>
Аубакирова 1, 2, 3, 4, 5, 6, 7, 8, 9, 11, 14, 15, 16, 17, 19, 21.</w:t>
            </w:r>
            <w:r>
              <w:br/>
            </w:r>
            <w:r>
              <w:rPr>
                <w:rFonts w:ascii="Times New Roman"/>
                <w:b w:val="false"/>
                <w:i w:val="false"/>
                <w:color w:val="000000"/>
                <w:sz w:val="20"/>
              </w:rPr>
              <w:t>
Новая 3, 4, 5, 6, 7, 8, 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143. Границы: село Ольгинка, улицы:</w:t>
            </w:r>
            <w:r>
              <w:br/>
            </w:r>
            <w:r>
              <w:rPr>
                <w:rFonts w:ascii="Times New Roman"/>
                <w:b w:val="false"/>
                <w:i w:val="false"/>
                <w:color w:val="000000"/>
                <w:sz w:val="20"/>
              </w:rPr>
              <w:t>
Енбек 7.</w:t>
            </w:r>
            <w:r>
              <w:br/>
            </w:r>
            <w:r>
              <w:rPr>
                <w:rFonts w:ascii="Times New Roman"/>
                <w:b w:val="false"/>
                <w:i w:val="false"/>
                <w:color w:val="000000"/>
                <w:sz w:val="20"/>
              </w:rPr>
              <w:t>
Харьковская 1, 2, 4, 5, 6, 7, 8, 9, 10, 11, 12, 13, 14, 15, 16, 17, 18, 19, 20, 22, 24, 26, 28.</w:t>
            </w:r>
            <w:r>
              <w:br/>
            </w:r>
            <w:r>
              <w:rPr>
                <w:rFonts w:ascii="Times New Roman"/>
                <w:b w:val="false"/>
                <w:i w:val="false"/>
                <w:color w:val="000000"/>
                <w:sz w:val="20"/>
              </w:rPr>
              <w:t>
Переулок Первый 1, 2, 3, 4.</w:t>
            </w:r>
            <w:r>
              <w:br/>
            </w:r>
            <w:r>
              <w:rPr>
                <w:rFonts w:ascii="Times New Roman"/>
                <w:b w:val="false"/>
                <w:i w:val="false"/>
                <w:color w:val="000000"/>
                <w:sz w:val="20"/>
              </w:rPr>
              <w:t>
Речная 1, 2, 3, 4, 5, 6, 7, 8, 9, 10, 11, 12, 13, 14, 15, 16, 17, 18, 19, 20, 21, 22, 23, 24, 25, 26, 27, 28, 29, 30, 31, 32, 33, 35, 37, 38, 39, 40, 42, 43.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144. Границы: село Николаевка, улицы:</w:t>
            </w:r>
            <w:r>
              <w:br/>
            </w:r>
            <w:r>
              <w:rPr>
                <w:rFonts w:ascii="Times New Roman"/>
                <w:b w:val="false"/>
                <w:i w:val="false"/>
                <w:color w:val="000000"/>
                <w:sz w:val="20"/>
              </w:rPr>
              <w:t>
Мира 4, 5, 6, 8, 10, 11, 12, 13, 14, 15, 16, 18, 19, 20, 21, 22, 23, 25, 27, 29, 31, 33, 37, 39, 41, 43, 45.</w:t>
            </w:r>
            <w:r>
              <w:br/>
            </w:r>
            <w:r>
              <w:rPr>
                <w:rFonts w:ascii="Times New Roman"/>
                <w:b w:val="false"/>
                <w:i w:val="false"/>
                <w:color w:val="000000"/>
                <w:sz w:val="20"/>
              </w:rPr>
              <w:t>
Целинная 1, 2, 3, 4, 5, 6, 7, 8, 9, 10.</w:t>
            </w:r>
            <w:r>
              <w:br/>
            </w:r>
            <w:r>
              <w:rPr>
                <w:rFonts w:ascii="Times New Roman"/>
                <w:b w:val="false"/>
                <w:i w:val="false"/>
                <w:color w:val="000000"/>
                <w:sz w:val="20"/>
              </w:rPr>
              <w:t>
Юбилейная 1, 2, 3, 4, 5, 6, 7, 8, 9, 10, 11, 12, 13, 14, 15.</w:t>
            </w:r>
            <w:r>
              <w:br/>
            </w:r>
            <w:r>
              <w:rPr>
                <w:rFonts w:ascii="Times New Roman"/>
                <w:b w:val="false"/>
                <w:i w:val="false"/>
                <w:color w:val="000000"/>
                <w:sz w:val="20"/>
              </w:rPr>
              <w:t>
Новая 2, 3, 4, 5, 6, 7, 12.</w:t>
            </w:r>
            <w:r>
              <w:br/>
            </w:r>
            <w:r>
              <w:rPr>
                <w:rFonts w:ascii="Times New Roman"/>
                <w:b w:val="false"/>
                <w:i w:val="false"/>
                <w:color w:val="000000"/>
                <w:sz w:val="20"/>
              </w:rPr>
              <w:t>
Набережная 1, 2, 3, 4, 6, 8, 9, 10, 11, 12, 13, 14, 15, 16, 17.</w:t>
            </w:r>
            <w:r>
              <w:br/>
            </w:r>
            <w:r>
              <w:rPr>
                <w:rFonts w:ascii="Times New Roman"/>
                <w:b w:val="false"/>
                <w:i w:val="false"/>
                <w:color w:val="000000"/>
                <w:sz w:val="20"/>
              </w:rPr>
              <w:t>
Переулок Новый 1, 2, 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145. Границы: село Ижевское, улицы:</w:t>
            </w:r>
            <w:r>
              <w:br/>
            </w:r>
            <w:r>
              <w:rPr>
                <w:rFonts w:ascii="Times New Roman"/>
                <w:b w:val="false"/>
                <w:i w:val="false"/>
                <w:color w:val="000000"/>
                <w:sz w:val="20"/>
              </w:rPr>
              <w:t>
Абая 1, 2, 3, 4, 5, 6.</w:t>
            </w:r>
            <w:r>
              <w:br/>
            </w:r>
            <w:r>
              <w:rPr>
                <w:rFonts w:ascii="Times New Roman"/>
                <w:b w:val="false"/>
                <w:i w:val="false"/>
                <w:color w:val="000000"/>
                <w:sz w:val="20"/>
              </w:rPr>
              <w:t>
Сейфуллина 1, 3, 5, 7, 9, 11, 13.</w:t>
            </w:r>
            <w:r>
              <w:br/>
            </w:r>
            <w:r>
              <w:rPr>
                <w:rFonts w:ascii="Times New Roman"/>
                <w:b w:val="false"/>
                <w:i w:val="false"/>
                <w:color w:val="000000"/>
                <w:sz w:val="20"/>
              </w:rPr>
              <w:t>
Интернациональная 1, 2, 3, 4, 5, 6, 7, 8, 9, 10, 11, 12, 13, 14, 16, 18.</w:t>
            </w:r>
            <w:r>
              <w:br/>
            </w:r>
            <w:r>
              <w:rPr>
                <w:rFonts w:ascii="Times New Roman"/>
                <w:b w:val="false"/>
                <w:i w:val="false"/>
                <w:color w:val="000000"/>
                <w:sz w:val="20"/>
              </w:rPr>
              <w:t>
30 лет Целины 1, 2, 3, 4, 5, 6, 7, 8, 9, 10, 11, 12, 13, 14, 15, 16, 17, 18.</w:t>
            </w:r>
            <w:r>
              <w:br/>
            </w:r>
            <w:r>
              <w:rPr>
                <w:rFonts w:ascii="Times New Roman"/>
                <w:b w:val="false"/>
                <w:i w:val="false"/>
                <w:color w:val="000000"/>
                <w:sz w:val="20"/>
              </w:rPr>
              <w:t>
Степная 1, 2, 3, 4, 5, 6, 7, 8, 9, 10, 11, 12, 14, 16, 17, 18.</w:t>
            </w:r>
            <w:r>
              <w:br/>
            </w:r>
            <w:r>
              <w:rPr>
                <w:rFonts w:ascii="Times New Roman"/>
                <w:b w:val="false"/>
                <w:i w:val="false"/>
                <w:color w:val="000000"/>
                <w:sz w:val="20"/>
              </w:rPr>
              <w:t>
Гагарина 1, 2, 3, 4, 5, 6, 7, 8, 10, 11, 12, 13, 14.</w:t>
            </w:r>
            <w:r>
              <w:br/>
            </w:r>
            <w:r>
              <w:rPr>
                <w:rFonts w:ascii="Times New Roman"/>
                <w:b w:val="false"/>
                <w:i w:val="false"/>
                <w:color w:val="000000"/>
                <w:sz w:val="20"/>
              </w:rPr>
              <w:t>
Зайчуковой 1, 2, 3, 4, 5, 6, 7, 8, 9, 10, 12, 16, 18, 20, 22, 29, 31, 33, 35.</w:t>
            </w:r>
            <w:r>
              <w:br/>
            </w:r>
            <w:r>
              <w:rPr>
                <w:rFonts w:ascii="Times New Roman"/>
                <w:b w:val="false"/>
                <w:i w:val="false"/>
                <w:color w:val="000000"/>
                <w:sz w:val="20"/>
              </w:rPr>
              <w:t>
Валиханова 1, 2, 3, 4, 5, 7, 8, 9, 10, 11, 12, 13, 14, 15, 17, 19, 21.</w:t>
            </w:r>
            <w:r>
              <w:br/>
            </w:r>
            <w:r>
              <w:rPr>
                <w:rFonts w:ascii="Times New Roman"/>
                <w:b w:val="false"/>
                <w:i w:val="false"/>
                <w:color w:val="000000"/>
                <w:sz w:val="20"/>
              </w:rPr>
              <w:t>
Юбилейная 2, 3, 4, 5, 6, 7, 8, 10, 12.</w:t>
            </w:r>
            <w:r>
              <w:br/>
            </w:r>
            <w:r>
              <w:rPr>
                <w:rFonts w:ascii="Times New Roman"/>
                <w:b w:val="false"/>
                <w:i w:val="false"/>
                <w:color w:val="000000"/>
                <w:sz w:val="20"/>
              </w:rPr>
              <w:t>
Набережная 2, 4, 6, 8, 10, 12, 14, 16, 18, 20, 22, 24, 26.</w:t>
            </w:r>
            <w:r>
              <w:br/>
            </w:r>
            <w:r>
              <w:rPr>
                <w:rFonts w:ascii="Times New Roman"/>
                <w:b w:val="false"/>
                <w:i w:val="false"/>
                <w:color w:val="000000"/>
                <w:sz w:val="20"/>
              </w:rPr>
              <w:t>
Титова 3, 5, 6, 7, 8, 9, 10, 11, 12, 13, 14, 16, 17, 18, 20, 22.</w:t>
            </w:r>
            <w:r>
              <w:br/>
            </w:r>
            <w:r>
              <w:rPr>
                <w:rFonts w:ascii="Times New Roman"/>
                <w:b w:val="false"/>
                <w:i w:val="false"/>
                <w:color w:val="000000"/>
                <w:sz w:val="20"/>
              </w:rPr>
              <w:t>
Целинная 1, 8, 10, 15, 17, 18, 20, 22, 24, 27, 29, 31.</w:t>
            </w:r>
            <w:r>
              <w:br/>
            </w:r>
            <w:r>
              <w:rPr>
                <w:rFonts w:ascii="Times New Roman"/>
                <w:b w:val="false"/>
                <w:i w:val="false"/>
                <w:color w:val="000000"/>
                <w:sz w:val="20"/>
              </w:rPr>
              <w:t>
Мира 1, 1а, 1б, 1в, 1г, 1д, 2, 3, 4, 5, 6, 7, 8, 9, 10, 11.</w:t>
            </w:r>
            <w:r>
              <w:br/>
            </w:r>
            <w:r>
              <w:rPr>
                <w:rFonts w:ascii="Times New Roman"/>
                <w:b w:val="false"/>
                <w:i w:val="false"/>
                <w:color w:val="000000"/>
                <w:sz w:val="20"/>
              </w:rPr>
              <w:t>
Кооперативная 3, 5, 7, 9, 11, 12, 13, 15, 17, 19, 21.</w:t>
            </w:r>
            <w:r>
              <w:br/>
            </w:r>
            <w:r>
              <w:rPr>
                <w:rFonts w:ascii="Times New Roman"/>
                <w:b w:val="false"/>
                <w:i w:val="false"/>
                <w:color w:val="000000"/>
                <w:sz w:val="20"/>
              </w:rPr>
              <w:t>
Садовая 4, 5, 9, 13, 19, 21, 23, 25, 27, 29, 31.</w:t>
            </w:r>
            <w:r>
              <w:br/>
            </w:r>
            <w:r>
              <w:rPr>
                <w:rFonts w:ascii="Times New Roman"/>
                <w:b w:val="false"/>
                <w:i w:val="false"/>
                <w:color w:val="000000"/>
                <w:sz w:val="20"/>
              </w:rPr>
              <w:t>
Школьная 1, 3, 5, 7, 9, 10, 11, 13, 15, 17, 19, 21.</w:t>
            </w:r>
            <w:r>
              <w:br/>
            </w:r>
            <w:r>
              <w:rPr>
                <w:rFonts w:ascii="Times New Roman"/>
                <w:b w:val="false"/>
                <w:i w:val="false"/>
                <w:color w:val="000000"/>
                <w:sz w:val="20"/>
              </w:rPr>
              <w:t>
Центральная 1, 3, 6, 11.</w:t>
            </w:r>
            <w:r>
              <w:br/>
            </w:r>
            <w:r>
              <w:rPr>
                <w:rFonts w:ascii="Times New Roman"/>
                <w:b w:val="false"/>
                <w:i w:val="false"/>
                <w:color w:val="000000"/>
                <w:sz w:val="20"/>
              </w:rPr>
              <w:t>
Северная 1, 3, 5, 7, 9, 11, 13, 15, 17, 19, 21.</w:t>
            </w:r>
            <w:r>
              <w:br/>
            </w:r>
            <w:r>
              <w:rPr>
                <w:rFonts w:ascii="Times New Roman"/>
                <w:b w:val="false"/>
                <w:i w:val="false"/>
                <w:color w:val="000000"/>
                <w:sz w:val="20"/>
              </w:rPr>
              <w:t>
Линейная 1.</w:t>
            </w:r>
            <w:r>
              <w:br/>
            </w:r>
            <w:r>
              <w:rPr>
                <w:rFonts w:ascii="Times New Roman"/>
                <w:b w:val="false"/>
                <w:i w:val="false"/>
                <w:color w:val="000000"/>
                <w:sz w:val="20"/>
              </w:rPr>
              <w:t>
Станция Шоптиколь, улицы:</w:t>
            </w:r>
            <w:r>
              <w:br/>
            </w:r>
            <w:r>
              <w:rPr>
                <w:rFonts w:ascii="Times New Roman"/>
                <w:b w:val="false"/>
                <w:i w:val="false"/>
                <w:color w:val="000000"/>
                <w:sz w:val="20"/>
              </w:rPr>
              <w:t>
Абая 1, 2, 3.</w:t>
            </w:r>
            <w:r>
              <w:br/>
            </w:r>
            <w:r>
              <w:rPr>
                <w:rFonts w:ascii="Times New Roman"/>
                <w:b w:val="false"/>
                <w:i w:val="false"/>
                <w:color w:val="000000"/>
                <w:sz w:val="20"/>
              </w:rPr>
              <w:t>
Сейфуллина 1, 2, 3, 4, 5, 6, 7, 8, 9, 10, 11, 12, 13, 14, 15, 16,17, 18, 19, 20, 21, 22, 23, 24, 25, 26.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146. Границы: аул Акбулак, улицы:</w:t>
            </w:r>
            <w:r>
              <w:br/>
            </w:r>
            <w:r>
              <w:rPr>
                <w:rFonts w:ascii="Times New Roman"/>
                <w:b w:val="false"/>
                <w:i w:val="false"/>
                <w:color w:val="000000"/>
                <w:sz w:val="20"/>
              </w:rPr>
              <w:t>
Набережная 1, 1а, 2, 3, 4, 5, 6, 7, 8, 9, 10, 11, 12, 13, 14, 15, 16, 18, 20, 21, 22, 23, 24, 25, 26, 27, 28, 29, 30, 31, 32, 33, 34, 35, 36, 37, 39, 40, 43, 45, 47, 48, 50, 51, 53, 55, 56, 57, 59, 60, 61, 62, 63, 64, 65, 68.</w:t>
            </w:r>
            <w:r>
              <w:br/>
            </w:r>
            <w:r>
              <w:rPr>
                <w:rFonts w:ascii="Times New Roman"/>
                <w:b w:val="false"/>
                <w:i w:val="false"/>
                <w:color w:val="000000"/>
                <w:sz w:val="20"/>
              </w:rPr>
              <w:t>
Достык 2, 4, 5, 8, 9, 10, 11, 13, 14, 15, 16, 17, 18, 19, 20, 22, 24, 26, 27, 28, 29, 31, 32, 33, 34, 35, 36, 37, 38, 39, 41, 43, 44, 45, 46, 47, 49, 51.</w:t>
            </w:r>
            <w:r>
              <w:br/>
            </w:r>
            <w:r>
              <w:rPr>
                <w:rFonts w:ascii="Times New Roman"/>
                <w:b w:val="false"/>
                <w:i w:val="false"/>
                <w:color w:val="000000"/>
                <w:sz w:val="20"/>
              </w:rPr>
              <w:t>
Центральная 1, 2, 2а, 3, 4, 5, 5а, 6, 6а, 7, 7а, 8, 8а, 9, 9а, 10, 10а, 11, 11а, 13, 14, 15, 16, 17, 18, 19, 20, 21, 23, 24, 25, 26, 29, 31, 34.</w:t>
            </w:r>
            <w:r>
              <w:br/>
            </w:r>
            <w:r>
              <w:rPr>
                <w:rFonts w:ascii="Times New Roman"/>
                <w:b w:val="false"/>
                <w:i w:val="false"/>
                <w:color w:val="000000"/>
                <w:sz w:val="20"/>
              </w:rPr>
              <w:t>
Молодежная 1, 2, 3, 4, 5, 6, 7, 8, 9, 10, 11, 12, 13, 14, 15, 15а, 17, 18, 19, 20, 21, 22, 23, 24, 26, 27, 28, 29, 30, 31, 33.</w:t>
            </w:r>
            <w:r>
              <w:br/>
            </w:r>
            <w:r>
              <w:rPr>
                <w:rFonts w:ascii="Times New Roman"/>
                <w:b w:val="false"/>
                <w:i w:val="false"/>
                <w:color w:val="000000"/>
                <w:sz w:val="20"/>
              </w:rPr>
              <w:t>
Батпаккуль 1, 2, 3, 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147. Границы: село Волгодоновка, улицы:</w:t>
            </w:r>
            <w:r>
              <w:br/>
            </w:r>
            <w:r>
              <w:rPr>
                <w:rFonts w:ascii="Times New Roman"/>
                <w:b w:val="false"/>
                <w:i w:val="false"/>
                <w:color w:val="000000"/>
                <w:sz w:val="20"/>
              </w:rPr>
              <w:t>
Центральная 3.</w:t>
            </w:r>
            <w:r>
              <w:br/>
            </w:r>
            <w:r>
              <w:rPr>
                <w:rFonts w:ascii="Times New Roman"/>
                <w:b w:val="false"/>
                <w:i w:val="false"/>
                <w:color w:val="000000"/>
                <w:sz w:val="20"/>
              </w:rPr>
              <w:t>
Бейбитшилик 1, 3, 5, 7, 9, 11, 13, 17, 21, 23, 25, 27, 29.</w:t>
            </w:r>
            <w:r>
              <w:br/>
            </w:r>
            <w:r>
              <w:rPr>
                <w:rFonts w:ascii="Times New Roman"/>
                <w:b w:val="false"/>
                <w:i w:val="false"/>
                <w:color w:val="000000"/>
                <w:sz w:val="20"/>
              </w:rPr>
              <w:t>
Достык 1, 4, 5, 6, 7, 9, 10, 11, 13, 14, 15, 16, 17, 18, 19, 20, 21, 22, 23, 24, 25, 26, 27, 28, 29, 30, 31, 32, 34, 35, 36, 39, 40, 41, 42, 43, 44, 45, 46, 47, 48, 50, 51, 52, 53, 54, 58, 59, 61, 62, 63, 64, 65, 69, 71, 73, 75.</w:t>
            </w:r>
            <w:r>
              <w:br/>
            </w:r>
            <w:r>
              <w:rPr>
                <w:rFonts w:ascii="Times New Roman"/>
                <w:b w:val="false"/>
                <w:i w:val="false"/>
                <w:color w:val="000000"/>
                <w:sz w:val="20"/>
              </w:rPr>
              <w:t>
Комсомольская 1, 2, 3, 4, 5, 6, 7, 8, 9, 10, 11, 12, 13, 14, 15, 16, 17, 18, 19, 20, 21, 22, 23, 24, 25, 26, 27, 28, 29, 30, 31, 32, 33, 34, 35, 36, 37, 39, 40, 41, 42, 44, 45, 46, 47, 48, 49, 50, 51, 52, 53, 54, 55, 56, 57, 59, 61, 63, 65, 67, 69, 71, 73, 75, 77, 78.</w:t>
            </w:r>
            <w:r>
              <w:br/>
            </w:r>
            <w:r>
              <w:rPr>
                <w:rFonts w:ascii="Times New Roman"/>
                <w:b w:val="false"/>
                <w:i w:val="false"/>
                <w:color w:val="000000"/>
                <w:sz w:val="20"/>
              </w:rPr>
              <w:t>
Есиль 1, 2, 3, 4, 5, 6, 7, 8, 9, 10, 11, 12, 13, 14, 15, 16, 17, 18, 19, 20, 21, 22, 23, 24, 25, 26, 27, 28, 29,30, 31, 32, 33, 34, 35, 36, 37, 38, 39, 40, 41, 42, 43, 44, 45, 46, 47, 48, 49, 50, 51, 52, 53, 54, 55, 57, 58, 59, 60, 61, 62, 63, 64, 65, 66, 67, 68, 69, 70, 71, 72, 73, 74, 75, 79, 81.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148. Границы: село Койгельды, улицы:</w:t>
            </w:r>
            <w:r>
              <w:br/>
            </w:r>
            <w:r>
              <w:rPr>
                <w:rFonts w:ascii="Times New Roman"/>
                <w:b w:val="false"/>
                <w:i w:val="false"/>
                <w:color w:val="000000"/>
                <w:sz w:val="20"/>
              </w:rPr>
              <w:t>
Абая 1, 2, 3, 4, 5, 6, 7, 8, 9, 10, 11, 12, 13, 14, 15, 16, 17, 18, 19, 21, 23, 25, 27, 29, 31, 33, 35, 37, 39, 41.</w:t>
            </w:r>
            <w:r>
              <w:br/>
            </w:r>
            <w:r>
              <w:rPr>
                <w:rFonts w:ascii="Times New Roman"/>
                <w:b w:val="false"/>
                <w:i w:val="false"/>
                <w:color w:val="000000"/>
                <w:sz w:val="20"/>
              </w:rPr>
              <w:t>
Астана 2, 3, 4, 5, 6, 7, 8, 9, 10, 11, 12, 13, 14, 15, 15а, 16, 17, 18, 19, 20, 22, 24, 26, 28, 30, 32, 34, 36.</w:t>
            </w:r>
            <w:r>
              <w:br/>
            </w:r>
            <w:r>
              <w:rPr>
                <w:rFonts w:ascii="Times New Roman"/>
                <w:b w:val="false"/>
                <w:i w:val="false"/>
                <w:color w:val="000000"/>
                <w:sz w:val="20"/>
              </w:rPr>
              <w:t>
Жастар 1, 1а, 2, 3, 4, 5, 6, 7, 8, 9, 10, 11, 12, 13, 14, 16.</w:t>
            </w:r>
            <w:r>
              <w:br/>
            </w:r>
            <w:r>
              <w:rPr>
                <w:rFonts w:ascii="Times New Roman"/>
                <w:b w:val="false"/>
                <w:i w:val="false"/>
                <w:color w:val="000000"/>
                <w:sz w:val="20"/>
              </w:rPr>
              <w:t>
Село Береке, улица Кунаева 1, 2, 3, 4, 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149. Границы: аул Арнасай, улицы:</w:t>
            </w:r>
            <w:r>
              <w:br/>
            </w:r>
            <w:r>
              <w:rPr>
                <w:rFonts w:ascii="Times New Roman"/>
                <w:b w:val="false"/>
                <w:i w:val="false"/>
                <w:color w:val="000000"/>
                <w:sz w:val="20"/>
              </w:rPr>
              <w:t>
Желтоксан 1, 2, 3, 4, 5, 6, 7, 8, 9, 10, 11, 12, 13, 14, 15, 16, 17, 18, 19, 20, 21, 22, 23, 24, 25.</w:t>
            </w:r>
            <w:r>
              <w:br/>
            </w:r>
            <w:r>
              <w:rPr>
                <w:rFonts w:ascii="Times New Roman"/>
                <w:b w:val="false"/>
                <w:i w:val="false"/>
                <w:color w:val="000000"/>
                <w:sz w:val="20"/>
              </w:rPr>
              <w:t>
Рождественского 1, 2, 3, 4, 6, 7, 8, 9, 10, 11, 12, 13, 14, 15, 16, 17, 18, 19, 20, 21, 22, 23, 24, 25, 27, 28, 29, 30, 32, 33, 35, 38, 39, 40, 41, 42, 43, 44, 45, 46.</w:t>
            </w:r>
            <w:r>
              <w:br/>
            </w:r>
            <w:r>
              <w:rPr>
                <w:rFonts w:ascii="Times New Roman"/>
                <w:b w:val="false"/>
                <w:i w:val="false"/>
                <w:color w:val="000000"/>
                <w:sz w:val="20"/>
              </w:rPr>
              <w:t>
9 Мая 1, 2, 3, 4, 5, 6, 7, 8, 10, 11, 12.</w:t>
            </w:r>
            <w:r>
              <w:br/>
            </w:r>
            <w:r>
              <w:rPr>
                <w:rFonts w:ascii="Times New Roman"/>
                <w:b w:val="false"/>
                <w:i w:val="false"/>
                <w:color w:val="000000"/>
                <w:sz w:val="20"/>
              </w:rPr>
              <w:t>
Абылайхана 1, 2, 3, 4, 5, 6, 7.</w:t>
            </w:r>
            <w:r>
              <w:br/>
            </w:r>
            <w:r>
              <w:rPr>
                <w:rFonts w:ascii="Times New Roman"/>
                <w:b w:val="false"/>
                <w:i w:val="false"/>
                <w:color w:val="000000"/>
                <w:sz w:val="20"/>
              </w:rPr>
              <w:t>
Мира 2, 3, 4, 5, 6, 8, 9, 10, 11, 12, 13, 14, 15, 16, 17, 18, 19, 20, 21.</w:t>
            </w:r>
            <w:r>
              <w:br/>
            </w:r>
            <w:r>
              <w:rPr>
                <w:rFonts w:ascii="Times New Roman"/>
                <w:b w:val="false"/>
                <w:i w:val="false"/>
                <w:color w:val="000000"/>
                <w:sz w:val="20"/>
              </w:rPr>
              <w:t>
Абая 1, 2, 3, 4.</w:t>
            </w:r>
            <w:r>
              <w:br/>
            </w:r>
            <w:r>
              <w:rPr>
                <w:rFonts w:ascii="Times New Roman"/>
                <w:b w:val="false"/>
                <w:i w:val="false"/>
                <w:color w:val="000000"/>
                <w:sz w:val="20"/>
              </w:rPr>
              <w:t>
Молдагуловой 1, 2, 3, 4, 5, 6, 7, 8, 9, 10, 11, 12, 13, 14, 15, 16, 17, 18, 19, 20, 21, 22, 23, 24, 25, 27, 28, 29.</w:t>
            </w:r>
            <w:r>
              <w:br/>
            </w:r>
            <w:r>
              <w:rPr>
                <w:rFonts w:ascii="Times New Roman"/>
                <w:b w:val="false"/>
                <w:i w:val="false"/>
                <w:color w:val="000000"/>
                <w:sz w:val="20"/>
              </w:rPr>
              <w:t>
Касенова 1, 2, 3, 4, 5, 6, 7, 8, 9, 10, 11, 12.</w:t>
            </w:r>
            <w:r>
              <w:br/>
            </w:r>
            <w:r>
              <w:rPr>
                <w:rFonts w:ascii="Times New Roman"/>
                <w:b w:val="false"/>
                <w:i w:val="false"/>
                <w:color w:val="000000"/>
                <w:sz w:val="20"/>
              </w:rPr>
              <w:t>
С.Сейфуллина 1, 2, 3, 4, 5, 6, 7, 8, 9, 10, 11, 12, 13, 14, 15, 16, 17, 18.</w:t>
            </w:r>
            <w:r>
              <w:br/>
            </w:r>
            <w:r>
              <w:rPr>
                <w:rFonts w:ascii="Times New Roman"/>
                <w:b w:val="false"/>
                <w:i w:val="false"/>
                <w:color w:val="000000"/>
                <w:sz w:val="20"/>
              </w:rPr>
              <w:t>
М.Ауэзова 1, 2, 3, 4, 5, 6, 7, 8, 9, 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150. Границы: станция Бабатай, улицы:</w:t>
            </w:r>
            <w:r>
              <w:br/>
            </w:r>
            <w:r>
              <w:rPr>
                <w:rFonts w:ascii="Times New Roman"/>
                <w:b w:val="false"/>
                <w:i w:val="false"/>
                <w:color w:val="000000"/>
                <w:sz w:val="20"/>
              </w:rPr>
              <w:t>
Ч.Валиханова 1, 2, 3, 4, 6, 7, 8, 9, 10, 11, 12, 13, 14, 15, 18, 20, 21, 22, 23, 24, 25, 27, 29, 30, 32, 33, 34.</w:t>
            </w:r>
            <w:r>
              <w:br/>
            </w:r>
            <w:r>
              <w:rPr>
                <w:rFonts w:ascii="Times New Roman"/>
                <w:b w:val="false"/>
                <w:i w:val="false"/>
                <w:color w:val="000000"/>
                <w:sz w:val="20"/>
              </w:rPr>
              <w:t>
Конституции 2, 3, 4, 6, 7, 8, 9, 10, 11, 12.</w:t>
            </w:r>
            <w:r>
              <w:br/>
            </w:r>
            <w:r>
              <w:rPr>
                <w:rFonts w:ascii="Times New Roman"/>
                <w:b w:val="false"/>
                <w:i w:val="false"/>
                <w:color w:val="000000"/>
                <w:sz w:val="20"/>
              </w:rPr>
              <w:t>
Бейбитшилик 1, 2, 3, 4, 5, 6, 7, 8, 9, 10, 11, 12, 13, 14, 15, 16, 17, 18.</w:t>
            </w:r>
            <w:r>
              <w:br/>
            </w:r>
            <w:r>
              <w:rPr>
                <w:rFonts w:ascii="Times New Roman"/>
                <w:b w:val="false"/>
                <w:i w:val="false"/>
                <w:color w:val="000000"/>
                <w:sz w:val="20"/>
              </w:rPr>
              <w:t>
Кенесары 2.</w:t>
            </w:r>
            <w:r>
              <w:br/>
            </w:r>
            <w:r>
              <w:rPr>
                <w:rFonts w:ascii="Times New Roman"/>
                <w:b w:val="false"/>
                <w:i w:val="false"/>
                <w:color w:val="000000"/>
                <w:sz w:val="20"/>
              </w:rPr>
              <w:t>
Момышулы 1, 3, 4, 5.</w:t>
            </w:r>
            <w:r>
              <w:br/>
            </w:r>
            <w:r>
              <w:rPr>
                <w:rFonts w:ascii="Times New Roman"/>
                <w:b w:val="false"/>
                <w:i w:val="false"/>
                <w:color w:val="000000"/>
                <w:sz w:val="20"/>
              </w:rPr>
              <w:t>
Б.Саттарханова 3, 6, 7, 8, 9, 10, 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151. Границы: Разъезд 42, улицы:</w:t>
            </w:r>
            <w:r>
              <w:br/>
            </w:r>
            <w:r>
              <w:rPr>
                <w:rFonts w:ascii="Times New Roman"/>
                <w:b w:val="false"/>
                <w:i w:val="false"/>
                <w:color w:val="000000"/>
                <w:sz w:val="20"/>
              </w:rPr>
              <w:t>
Вокзальная 1.</w:t>
            </w:r>
            <w:r>
              <w:br/>
            </w:r>
            <w:r>
              <w:rPr>
                <w:rFonts w:ascii="Times New Roman"/>
                <w:b w:val="false"/>
                <w:i w:val="false"/>
                <w:color w:val="000000"/>
                <w:sz w:val="20"/>
              </w:rPr>
              <w:t>
Конституции 1, 2, 3, 4, 5, 6, 7, 8, 9, 10, 11, 12, 13, 14, 15, 16, 17, 18, 19, 20, 21, 22, 23, 24, 25, 26, 27, 28, 29, 30, 31, 32, 33, 34, 35, 36, 37, 38, 39, 40, 41, 42, 43, 44, 45, 46, 47, 48, 49, 50, 51, 53, 54, 55.</w:t>
            </w:r>
            <w:r>
              <w:br/>
            </w:r>
            <w:r>
              <w:rPr>
                <w:rFonts w:ascii="Times New Roman"/>
                <w:b w:val="false"/>
                <w:i w:val="false"/>
                <w:color w:val="000000"/>
                <w:sz w:val="20"/>
              </w:rPr>
              <w:t>
Астана 1, 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152. Границы: село Константиновка, улицы:</w:t>
            </w:r>
            <w:r>
              <w:br/>
            </w:r>
            <w:r>
              <w:rPr>
                <w:rFonts w:ascii="Times New Roman"/>
                <w:b w:val="false"/>
                <w:i w:val="false"/>
                <w:color w:val="000000"/>
                <w:sz w:val="20"/>
              </w:rPr>
              <w:t>
Конституции 1, 2, 3, 4, 5, 6, 7, 8, 9, 10, 11, 12, 13, 15, 17, 19, 21, 23.</w:t>
            </w:r>
            <w:r>
              <w:br/>
            </w:r>
            <w:r>
              <w:rPr>
                <w:rFonts w:ascii="Times New Roman"/>
                <w:b w:val="false"/>
                <w:i w:val="false"/>
                <w:color w:val="000000"/>
                <w:sz w:val="20"/>
              </w:rPr>
              <w:t>
Набережная 1, 2, 4, 5, 6, 7, 8, 9, 10, 11, 12, 14, 15, 16, 17, 18, 19, 20, 21, 22, 24, 25.</w:t>
            </w:r>
            <w:r>
              <w:br/>
            </w:r>
            <w:r>
              <w:rPr>
                <w:rFonts w:ascii="Times New Roman"/>
                <w:b w:val="false"/>
                <w:i w:val="false"/>
                <w:color w:val="000000"/>
                <w:sz w:val="20"/>
              </w:rPr>
              <w:t>
Целинная 1, 2, 4, 5, 6, 7, 8, 9, 10, 11, 12, 13, 14, 15, 17, 19, 21, 23.</w:t>
            </w:r>
            <w:r>
              <w:br/>
            </w:r>
            <w:r>
              <w:rPr>
                <w:rFonts w:ascii="Times New Roman"/>
                <w:b w:val="false"/>
                <w:i w:val="false"/>
                <w:color w:val="000000"/>
                <w:sz w:val="20"/>
              </w:rPr>
              <w:t>
Школьная 1, 3, 4, 5, 7, 8, 9, 10, 12, 13.</w:t>
            </w:r>
            <w:r>
              <w:br/>
            </w:r>
            <w:r>
              <w:rPr>
                <w:rFonts w:ascii="Times New Roman"/>
                <w:b w:val="false"/>
                <w:i w:val="false"/>
                <w:color w:val="000000"/>
                <w:sz w:val="20"/>
              </w:rPr>
              <w:t>
Лесная 1, 2, 3, 4, 5, 6, 7, 8, 9, 10, 12.</w:t>
            </w:r>
            <w:r>
              <w:br/>
            </w:r>
            <w:r>
              <w:rPr>
                <w:rFonts w:ascii="Times New Roman"/>
                <w:b w:val="false"/>
                <w:i w:val="false"/>
                <w:color w:val="000000"/>
                <w:sz w:val="20"/>
              </w:rPr>
              <w:t>
им.Д.П.Чавро 1, 2, 3, 4, 5, 6, 7, 8, 10.</w:t>
            </w:r>
            <w:r>
              <w:br/>
            </w:r>
            <w:r>
              <w:rPr>
                <w:rFonts w:ascii="Times New Roman"/>
                <w:b w:val="false"/>
                <w:i w:val="false"/>
                <w:color w:val="000000"/>
                <w:sz w:val="20"/>
              </w:rPr>
              <w:t>
Центральная 1, 3, 4, 5, 6, 8, 9, 10, 11, 12, 13, 14, 15, 16, 17, 18, 19, 20, 21, 22, 23, 24, 25, 26, 27, 28, 29, 30, 31, 32, 33, 34, 35, 36, 37, 38, 39, 40, 42, 43, 44, 48, 52, 54, 56.</w:t>
            </w:r>
            <w:r>
              <w:br/>
            </w:r>
            <w:r>
              <w:rPr>
                <w:rFonts w:ascii="Times New Roman"/>
                <w:b w:val="false"/>
                <w:i w:val="false"/>
                <w:color w:val="000000"/>
                <w:sz w:val="20"/>
              </w:rPr>
              <w:t>
Жастар 1, 2, 3, 4, 5, 6, 7, 8, 9, 10, 11, 12, 13, 14, 15, 16, 17, 18, 19, 20, 21, 22, 23, 24, 25, 26, 27, 28, 29, 30, 31, 32, 33, 34, 36, 37, 38, 39, 40, 41, 42, 43, 44, 45, 46, 47, 48, 49, 50, 51, 52, 53, 54, 56, 58, 60, 62, 64.</w:t>
            </w:r>
            <w:r>
              <w:br/>
            </w:r>
            <w:r>
              <w:rPr>
                <w:rFonts w:ascii="Times New Roman"/>
                <w:b w:val="false"/>
                <w:i w:val="false"/>
                <w:color w:val="000000"/>
                <w:sz w:val="20"/>
              </w:rPr>
              <w:t>
Бейбитшилик 1, 2, 3, 4, 5, 6, 7, 8, 9, 10, 11, 12, 13, 14, 15, 16, 17, 18, 19, 20, 21, 22, 23, 24, 25, 26, 27, 28, 29, 30, 31, 32, 33.</w:t>
            </w:r>
            <w:r>
              <w:br/>
            </w:r>
            <w:r>
              <w:rPr>
                <w:rFonts w:ascii="Times New Roman"/>
                <w:b w:val="false"/>
                <w:i w:val="false"/>
                <w:color w:val="000000"/>
                <w:sz w:val="20"/>
              </w:rPr>
              <w:t>
им.А.И.Киреева 2, 4, 7, 8, 9, 10, 12, 15, 16, 17, 18, 19, 20, 21, 22, 23, 24, 25, 26, 27, 28, 29, 30, 31, 32, 34, 35, 36, 37, 38, 39, 42, 43, 45, 47, 49, 51, 53, 55, 57.</w:t>
            </w:r>
            <w:r>
              <w:br/>
            </w:r>
            <w:r>
              <w:rPr>
                <w:rFonts w:ascii="Times New Roman"/>
                <w:b w:val="false"/>
                <w:i w:val="false"/>
                <w:color w:val="000000"/>
                <w:sz w:val="20"/>
              </w:rPr>
              <w:t>
Литвинская 1, 3, 5, 7, 9, 11, 13, 15, 17, 19.</w:t>
            </w:r>
            <w:r>
              <w:br/>
            </w:r>
            <w:r>
              <w:rPr>
                <w:rFonts w:ascii="Times New Roman"/>
                <w:b w:val="false"/>
                <w:i w:val="false"/>
                <w:color w:val="000000"/>
                <w:sz w:val="20"/>
              </w:rPr>
              <w:t>
Заречная 1, 3, 5, 7, 9, 11, 13, 15.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153. Границы: село Шортанда, улицы:</w:t>
            </w:r>
            <w:r>
              <w:br/>
            </w:r>
            <w:r>
              <w:rPr>
                <w:rFonts w:ascii="Times New Roman"/>
                <w:b w:val="false"/>
                <w:i w:val="false"/>
                <w:color w:val="000000"/>
                <w:sz w:val="20"/>
              </w:rPr>
              <w:t>
Центральная 1, 2, 3, 4, 5, 7, 9, 10, 11, 12, 14, 15, 16, 18, 20, 22, 26, 27, 28, 29, 30, 31, 32, 33, 35, 36, 37, 39, 40, 41, 43, 45.</w:t>
            </w:r>
            <w:r>
              <w:br/>
            </w:r>
            <w:r>
              <w:rPr>
                <w:rFonts w:ascii="Times New Roman"/>
                <w:b w:val="false"/>
                <w:i w:val="false"/>
                <w:color w:val="000000"/>
                <w:sz w:val="20"/>
              </w:rPr>
              <w:t>
Школьная 1, 3, 4, 5, 6, 7, 8, 9, 10, 11, 12, 14, 15, 16, 18, 19, 20, 21, 22, 23, 24, 26, 29, 31, 35.</w:t>
            </w:r>
            <w:r>
              <w:br/>
            </w:r>
            <w:r>
              <w:rPr>
                <w:rFonts w:ascii="Times New Roman"/>
                <w:b w:val="false"/>
                <w:i w:val="false"/>
                <w:color w:val="000000"/>
                <w:sz w:val="20"/>
              </w:rPr>
              <w:t>
Жастар 1, 2, 3, 4, 5, 6, 7, 8, 9, 10, 11, 13, 17, 18, 19, 21, 25, 27.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154. Границы: село Белоярка, улицы:</w:t>
            </w:r>
            <w:r>
              <w:br/>
            </w:r>
            <w:r>
              <w:rPr>
                <w:rFonts w:ascii="Times New Roman"/>
                <w:b w:val="false"/>
                <w:i w:val="false"/>
                <w:color w:val="000000"/>
                <w:sz w:val="20"/>
              </w:rPr>
              <w:t>
Аксенова 1, 2, 3, 4, 5, 6, 7, 8, 9, 10, 11, 12, 14, 16, 18.</w:t>
            </w:r>
            <w:r>
              <w:br/>
            </w:r>
            <w:r>
              <w:rPr>
                <w:rFonts w:ascii="Times New Roman"/>
                <w:b w:val="false"/>
                <w:i w:val="false"/>
                <w:color w:val="000000"/>
                <w:sz w:val="20"/>
              </w:rPr>
              <w:t>
9 мая 1, 3, 5, 7, 9, 11, 13, 15, 19.</w:t>
            </w:r>
            <w:r>
              <w:br/>
            </w:r>
            <w:r>
              <w:rPr>
                <w:rFonts w:ascii="Times New Roman"/>
                <w:b w:val="false"/>
                <w:i w:val="false"/>
                <w:color w:val="000000"/>
                <w:sz w:val="20"/>
              </w:rPr>
              <w:t>
Набережная 2, 3, 5, 6, 7, 8, 11, 12, 13, 14, 15, 16, 17, 18, 19, 20, 21, 23, 24, 25, 26, 30, 31, 32, 34, 35, 36, 37, 38, 41, 42, 43.</w:t>
            </w:r>
            <w:r>
              <w:br/>
            </w:r>
            <w:r>
              <w:rPr>
                <w:rFonts w:ascii="Times New Roman"/>
                <w:b w:val="false"/>
                <w:i w:val="false"/>
                <w:color w:val="000000"/>
                <w:sz w:val="20"/>
              </w:rPr>
              <w:t>
Доманская 2, 5, 9, 10, 12, 14, 15, 16, 18, 22, 23, 24, 25, 26, 27, 28, 29, 31, 33, 35.</w:t>
            </w:r>
            <w:r>
              <w:br/>
            </w:r>
            <w:r>
              <w:rPr>
                <w:rFonts w:ascii="Times New Roman"/>
                <w:b w:val="false"/>
                <w:i w:val="false"/>
                <w:color w:val="000000"/>
                <w:sz w:val="20"/>
              </w:rPr>
              <w:t>
Центральная 1, 2, 4, 6, 8, 9, 11, 12, 23, 24, 26, 27, 28, 29, 30, 31, 32, 33, 34, 35, 36, 38, 39, 42.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155. Границы: аул Турген, улицы:</w:t>
            </w:r>
            <w:r>
              <w:br/>
            </w:r>
            <w:r>
              <w:rPr>
                <w:rFonts w:ascii="Times New Roman"/>
                <w:b w:val="false"/>
                <w:i w:val="false"/>
                <w:color w:val="000000"/>
                <w:sz w:val="20"/>
              </w:rPr>
              <w:t>
Есил 1, 2, 3, 4, 5, 6, 7, 8, 9, 10, 11, 12, 13, 13/1, 14, 15, 16, 17, 18, 19, 20, 21, 22, 23, 24, 25, 25/1, 26, 27, 28, 29, 30, 31, 32, 33, 35, 37, 39, 41, 43, 44, 45, 47, 49, 50, 51, 53, 55, 57, 59, 61, 63.</w:t>
            </w:r>
            <w:r>
              <w:br/>
            </w:r>
            <w:r>
              <w:rPr>
                <w:rFonts w:ascii="Times New Roman"/>
                <w:b w:val="false"/>
                <w:i w:val="false"/>
                <w:color w:val="000000"/>
                <w:sz w:val="20"/>
              </w:rPr>
              <w:t>
Жастар 2, 3, 4, 5, 6, 7, 8, 9, 10, 11, 12, 14, 14/1, 14/2, 16, 18, 22, 27, 29, 30, 31, 33, 34, 35, 36, 37, 38, 39, 40, 41, 42, 43, 44, 45, 46, 47, 48, 49, 50, 51, 51/1,52, 52/1.</w:t>
            </w:r>
            <w:r>
              <w:br/>
            </w:r>
            <w:r>
              <w:rPr>
                <w:rFonts w:ascii="Times New Roman"/>
                <w:b w:val="false"/>
                <w:i w:val="false"/>
                <w:color w:val="000000"/>
                <w:sz w:val="20"/>
              </w:rPr>
              <w:t>
Женис 1, 3, 4, 5, 7, 8, 9, 10, 11, 12, 13, 14, 14/1, 15, 16, 17, 18, 20, 21, 25, 27, 29, 30/1, 31, 32, 33, 35, 37, 39, 41, 42, 43, 44, 45, 45/1, 46, 47, 47/1, 47/2, 48, 49, 50, 51, 52, 53, 54, 55, 56, 57, 58, 60, 62.</w:t>
            </w:r>
            <w:r>
              <w:br/>
            </w:r>
            <w:r>
              <w:rPr>
                <w:rFonts w:ascii="Times New Roman"/>
                <w:b w:val="false"/>
                <w:i w:val="false"/>
                <w:color w:val="000000"/>
                <w:sz w:val="20"/>
              </w:rPr>
              <w:t>
Береке 2, 4, 6, 8, 10, 12, 14, 16, 18, 20, 22.</w:t>
            </w:r>
            <w:r>
              <w:br/>
            </w:r>
            <w:r>
              <w:rPr>
                <w:rFonts w:ascii="Times New Roman"/>
                <w:b w:val="false"/>
                <w:i w:val="false"/>
                <w:color w:val="000000"/>
                <w:sz w:val="20"/>
              </w:rPr>
              <w:t>
Енбек 1, 2, 4, 5, 9, 10, 11, 12, 13.</w:t>
            </w:r>
            <w:r>
              <w:br/>
            </w:r>
            <w:r>
              <w:rPr>
                <w:rFonts w:ascii="Times New Roman"/>
                <w:b w:val="false"/>
                <w:i w:val="false"/>
                <w:color w:val="000000"/>
                <w:sz w:val="20"/>
              </w:rPr>
              <w:t>
Достык 1, 2, 3, 4, 5, 7, 9, 12.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156. Границы: село Красное озеро, улицы:</w:t>
            </w:r>
            <w:r>
              <w:br/>
            </w:r>
            <w:r>
              <w:rPr>
                <w:rFonts w:ascii="Times New Roman"/>
                <w:b w:val="false"/>
                <w:i w:val="false"/>
                <w:color w:val="000000"/>
                <w:sz w:val="20"/>
              </w:rPr>
              <w:t>
Кызыл 1, 2, 2/1, 4, 5, 6, 7, 8, 10, 12, 12/1, 13, 20, 22, 26.</w:t>
            </w:r>
            <w:r>
              <w:br/>
            </w:r>
            <w:r>
              <w:rPr>
                <w:rFonts w:ascii="Times New Roman"/>
                <w:b w:val="false"/>
                <w:i w:val="false"/>
                <w:color w:val="000000"/>
                <w:sz w:val="20"/>
              </w:rPr>
              <w:t>
Мектеп 1, 1/2, 3, 4, 6, 9.</w:t>
            </w:r>
            <w:r>
              <w:br/>
            </w:r>
            <w:r>
              <w:rPr>
                <w:rFonts w:ascii="Times New Roman"/>
                <w:b w:val="false"/>
                <w:i w:val="false"/>
                <w:color w:val="000000"/>
                <w:sz w:val="20"/>
              </w:rPr>
              <w:t>
Жасыл 2, 4, 16.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157. Границы: село Родники, улицы:</w:t>
            </w:r>
            <w:r>
              <w:br/>
            </w:r>
            <w:r>
              <w:rPr>
                <w:rFonts w:ascii="Times New Roman"/>
                <w:b w:val="false"/>
                <w:i w:val="false"/>
                <w:color w:val="000000"/>
                <w:sz w:val="20"/>
              </w:rPr>
              <w:t>
Центральная 1, 3, 13, 14, 22, 24.</w:t>
            </w:r>
            <w:r>
              <w:br/>
            </w:r>
            <w:r>
              <w:rPr>
                <w:rFonts w:ascii="Times New Roman"/>
                <w:b w:val="false"/>
                <w:i w:val="false"/>
                <w:color w:val="000000"/>
                <w:sz w:val="20"/>
              </w:rPr>
              <w:t>
Озерная 2, 6, 7, 11, 15, 17, 18, 20, 24, 26, 30.</w:t>
            </w:r>
            <w:r>
              <w:br/>
            </w:r>
            <w:r>
              <w:rPr>
                <w:rFonts w:ascii="Times New Roman"/>
                <w:b w:val="false"/>
                <w:i w:val="false"/>
                <w:color w:val="000000"/>
                <w:sz w:val="20"/>
              </w:rPr>
              <w:t>
Родниковская 3/3, 4, 9, 11, 12, 15, 17.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158. Границы: аул Булаксай, улицы:</w:t>
            </w:r>
            <w:r>
              <w:br/>
            </w:r>
            <w:r>
              <w:rPr>
                <w:rFonts w:ascii="Times New Roman"/>
                <w:b w:val="false"/>
                <w:i w:val="false"/>
                <w:color w:val="000000"/>
                <w:sz w:val="20"/>
              </w:rPr>
              <w:t>
Тың игерушілер 1, 2, 3, 4, 5, 6, 7, 8, 9, 10, 11, 13, 14, 15, 16, 18, 19, 20, 21, 22, 23, 24, 25, 26, 27, 28, 29, 30, 32, 34.</w:t>
            </w:r>
            <w:r>
              <w:br/>
            </w:r>
            <w:r>
              <w:rPr>
                <w:rFonts w:ascii="Times New Roman"/>
                <w:b w:val="false"/>
                <w:i w:val="false"/>
                <w:color w:val="000000"/>
                <w:sz w:val="20"/>
              </w:rPr>
              <w:t>
Абая 1, 2, 3, 4, 5, 6, 7, 8, 9, 10, 12, 13, 14, 15 16, 18, 20, 22, 24, 26.</w:t>
            </w:r>
            <w:r>
              <w:br/>
            </w:r>
            <w:r>
              <w:rPr>
                <w:rFonts w:ascii="Times New Roman"/>
                <w:b w:val="false"/>
                <w:i w:val="false"/>
                <w:color w:val="000000"/>
                <w:sz w:val="20"/>
              </w:rPr>
              <w:t>
Богенбая 1, 2, 3, 4, 5, 6, 7, 8, 9.</w:t>
            </w:r>
            <w:r>
              <w:br/>
            </w:r>
            <w:r>
              <w:rPr>
                <w:rFonts w:ascii="Times New Roman"/>
                <w:b w:val="false"/>
                <w:i w:val="false"/>
                <w:color w:val="000000"/>
                <w:sz w:val="20"/>
              </w:rPr>
              <w:t>
Сейфуллина 1, 2, 3, 4, 6, 8.</w:t>
            </w:r>
            <w:r>
              <w:br/>
            </w:r>
            <w:r>
              <w:rPr>
                <w:rFonts w:ascii="Times New Roman"/>
                <w:b w:val="false"/>
                <w:i w:val="false"/>
                <w:color w:val="000000"/>
                <w:sz w:val="20"/>
              </w:rPr>
              <w:t>
М.Макатаева 1, 2, 3, 5, 7, 9, 11, 13, 15, 17, 19.</w:t>
            </w:r>
            <w:r>
              <w:br/>
            </w:r>
            <w:r>
              <w:rPr>
                <w:rFonts w:ascii="Times New Roman"/>
                <w:b w:val="false"/>
                <w:i w:val="false"/>
                <w:color w:val="000000"/>
                <w:sz w:val="20"/>
              </w:rPr>
              <w:t>
Оқжетпес 1, 2, 3, 4, 5, 6, 7, 8, 9, 10.</w:t>
            </w:r>
            <w:r>
              <w:br/>
            </w:r>
            <w:r>
              <w:rPr>
                <w:rFonts w:ascii="Times New Roman"/>
                <w:b w:val="false"/>
                <w:i w:val="false"/>
                <w:color w:val="000000"/>
                <w:sz w:val="20"/>
              </w:rPr>
              <w:t>
Сарыарка 1, 3, 5, 7, 9, 11, 13.</w:t>
            </w:r>
            <w:r>
              <w:br/>
            </w:r>
            <w:r>
              <w:rPr>
                <w:rFonts w:ascii="Times New Roman"/>
                <w:b w:val="false"/>
                <w:i w:val="false"/>
                <w:color w:val="000000"/>
                <w:sz w:val="20"/>
              </w:rPr>
              <w:t>
Д.Тналина 1, 2, 3, 4, 5, 6, 7, 8, 9, 10, 11, 12, 13.</w:t>
            </w:r>
            <w:r>
              <w:br/>
            </w:r>
            <w:r>
              <w:rPr>
                <w:rFonts w:ascii="Times New Roman"/>
                <w:b w:val="false"/>
                <w:i w:val="false"/>
                <w:color w:val="000000"/>
                <w:sz w:val="20"/>
              </w:rPr>
              <w:t>
Астана 1, 2, 3, 4, 5, 6, 7, 8, 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159. Границы: село Сараба, улицы:</w:t>
            </w:r>
            <w:r>
              <w:br/>
            </w:r>
            <w:r>
              <w:rPr>
                <w:rFonts w:ascii="Times New Roman"/>
                <w:b w:val="false"/>
                <w:i w:val="false"/>
                <w:color w:val="000000"/>
                <w:sz w:val="20"/>
              </w:rPr>
              <w:t>
Абая 1, 3, 4, 5, 6, 8, 10, 12, 13, 14, 15, 16, 17, 22, 23, 25, 26, 29, 30, 31, 33, 37, 39, 40, 41, 42, 43, 44, 45, 46, 47, 48, 50, 52, 54, 56, 58, 60, 62.</w:t>
            </w:r>
            <w:r>
              <w:br/>
            </w:r>
            <w:r>
              <w:rPr>
                <w:rFonts w:ascii="Times New Roman"/>
                <w:b w:val="false"/>
                <w:i w:val="false"/>
                <w:color w:val="000000"/>
                <w:sz w:val="20"/>
              </w:rPr>
              <w:t>
Жастар 1, 2, 3, 4, 6, 7, 8, 9, 10, 11, 12, 13, 14, 15, 16, 17, 18, 19, 20, 21, 22, 23, 24, 25, 26, 27, 28, 29, 30, 32, 33, 34, 36.</w:t>
            </w:r>
            <w:r>
              <w:br/>
            </w:r>
            <w:r>
              <w:rPr>
                <w:rFonts w:ascii="Times New Roman"/>
                <w:b w:val="false"/>
                <w:i w:val="false"/>
                <w:color w:val="000000"/>
                <w:sz w:val="20"/>
              </w:rPr>
              <w:t>
Достык 1, 2, 3, 4, 5, 6, 7, 8, 9, 10, 11, 12, 13, 14, 15, 16, 17, 18, 19, 20, 21, 22, 23, 24, 26, 28.</w:t>
            </w:r>
            <w:r>
              <w:br/>
            </w:r>
            <w:r>
              <w:rPr>
                <w:rFonts w:ascii="Times New Roman"/>
                <w:b w:val="false"/>
                <w:i w:val="false"/>
                <w:color w:val="000000"/>
                <w:sz w:val="20"/>
              </w:rPr>
              <w:t>
Толе би 1, 2, 3, 4, 6, 7, 8, 9, 10, 11, 12, 13, 14, 15, 16, 21, 22.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160. Границы: станция Сары-Оба, улицы:</w:t>
            </w:r>
            <w:r>
              <w:br/>
            </w:r>
            <w:r>
              <w:rPr>
                <w:rFonts w:ascii="Times New Roman"/>
                <w:b w:val="false"/>
                <w:i w:val="false"/>
                <w:color w:val="000000"/>
                <w:sz w:val="20"/>
              </w:rPr>
              <w:t>
Бейбитшилик 2, 3, 4, 6, 7, 8, 9, 10, 12, 15, 16, 17, 18, 19, 21, 22, 23, 24, 25, 26, 27, 28, 30, 32, 34, 35, 36, 38, 40, 42, 44, 46, 48, 50, 52, 54, 56, 58, 60.</w:t>
            </w:r>
            <w:r>
              <w:br/>
            </w:r>
            <w:r>
              <w:rPr>
                <w:rFonts w:ascii="Times New Roman"/>
                <w:b w:val="false"/>
                <w:i w:val="false"/>
                <w:color w:val="000000"/>
                <w:sz w:val="20"/>
              </w:rPr>
              <w:t>
Темиржолаушылар 1, 2, 3, 5, 7, 9, 10, 12, 14, 16, 18, 20, 22, 24, 26, 28, 30, 32, 34, 36, 38.</w:t>
            </w:r>
            <w:r>
              <w:br/>
            </w:r>
            <w:r>
              <w:rPr>
                <w:rFonts w:ascii="Times New Roman"/>
                <w:b w:val="false"/>
                <w:i w:val="false"/>
                <w:color w:val="000000"/>
                <w:sz w:val="20"/>
              </w:rPr>
              <w:t>
Достык 1, 2, 3, 4, 5, 6, 7, 8, 9, 10, 11, 12, 14, 15, 16, 17, 18, 19, 20, 22, 24, 26.</w:t>
            </w:r>
            <w:r>
              <w:br/>
            </w:r>
            <w:r>
              <w:rPr>
                <w:rFonts w:ascii="Times New Roman"/>
                <w:b w:val="false"/>
                <w:i w:val="false"/>
                <w:color w:val="000000"/>
                <w:sz w:val="20"/>
              </w:rPr>
              <w:t>
Переулок Коктем 1, 2, 4, 5, 14, 16, 18, 19, 20, 22, 24, 28, 34, 36.</w:t>
            </w:r>
            <w:r>
              <w:br/>
            </w:r>
            <w:r>
              <w:rPr>
                <w:rFonts w:ascii="Times New Roman"/>
                <w:b w:val="false"/>
                <w:i w:val="false"/>
                <w:color w:val="000000"/>
                <w:sz w:val="20"/>
              </w:rPr>
              <w:t>
Переулок Богембая 1, 2, 3, 4, 5, 6, 7, 8, 9, 10, 11, 12.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161. Границы: село Акжар, улицы:</w:t>
            </w:r>
            <w:r>
              <w:br/>
            </w:r>
            <w:r>
              <w:rPr>
                <w:rFonts w:ascii="Times New Roman"/>
                <w:b w:val="false"/>
                <w:i w:val="false"/>
                <w:color w:val="000000"/>
                <w:sz w:val="20"/>
              </w:rPr>
              <w:t>
Ауэзова 1, 1а, 2, 3, 4, 5, 6, 7, 8, 9, 10, 11, 12, 13, 14.</w:t>
            </w:r>
            <w:r>
              <w:br/>
            </w:r>
            <w:r>
              <w:rPr>
                <w:rFonts w:ascii="Times New Roman"/>
                <w:b w:val="false"/>
                <w:i w:val="false"/>
                <w:color w:val="000000"/>
                <w:sz w:val="20"/>
              </w:rPr>
              <w:t>
Курмангазы 1, 2, 3, 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162. Границы: село Костомар, улицы:</w:t>
            </w:r>
            <w:r>
              <w:br/>
            </w:r>
            <w:r>
              <w:rPr>
                <w:rFonts w:ascii="Times New Roman"/>
                <w:b w:val="false"/>
                <w:i w:val="false"/>
                <w:color w:val="000000"/>
                <w:sz w:val="20"/>
              </w:rPr>
              <w:t>
Д.Кунаева 1, 2, 3, 4, 5, 6, 7, 8, 9, 10, 11, 12, 13, 14, 15, 16, 17, 18, 19, 20, 21, 22, 23, 24, 25, 26, 27, 28, 29, 30, 31, 32, 33, 34, 35, 37, 39.</w:t>
            </w:r>
            <w:r>
              <w:br/>
            </w:r>
            <w:r>
              <w:rPr>
                <w:rFonts w:ascii="Times New Roman"/>
                <w:b w:val="false"/>
                <w:i w:val="false"/>
                <w:color w:val="000000"/>
                <w:sz w:val="20"/>
              </w:rPr>
              <w:t>
Курмангазы 1, 2, 3, 4, 5, 6, 7, 8, 9, 10, 11, 12, 13, 14, 15, 16, 17, 18, 20.</w:t>
            </w:r>
            <w:r>
              <w:br/>
            </w:r>
            <w:r>
              <w:rPr>
                <w:rFonts w:ascii="Times New Roman"/>
                <w:b w:val="false"/>
                <w:i w:val="false"/>
                <w:color w:val="000000"/>
                <w:sz w:val="20"/>
              </w:rPr>
              <w:t>
Сатпаева 1, 2, 3, 4, 5, 7, 8, 9, 10, 11, 12, 13, 14, 15, 16, 17, 19, 21, 23.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163. Границы: поселок Аршалы, в/ч 6636.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164. Границы: аул Арнасай, в/ч 44813 "Р".</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165. Границы: поселок Аршалы, улицы:</w:t>
            </w:r>
            <w:r>
              <w:br/>
            </w:r>
            <w:r>
              <w:rPr>
                <w:rFonts w:ascii="Times New Roman"/>
                <w:b w:val="false"/>
                <w:i w:val="false"/>
                <w:color w:val="000000"/>
                <w:sz w:val="20"/>
              </w:rPr>
              <w:t>
Джамбула 1, 2, 3, 4, 5, 6, 7, 8, 9, 10, 11, 12, 13, 14, 16, 17, 18, 19, 20, 21, 22, 23, 23а, 24, 26, 27, 28, 29, 30, 31, 32, 33, 34, 35, 36, 37, 38, 39, 40, 41, 42, 43.</w:t>
            </w:r>
            <w:r>
              <w:br/>
            </w:r>
            <w:r>
              <w:rPr>
                <w:rFonts w:ascii="Times New Roman"/>
                <w:b w:val="false"/>
                <w:i w:val="false"/>
                <w:color w:val="000000"/>
                <w:sz w:val="20"/>
              </w:rPr>
              <w:t>
Маншук Маметовой 1, 2, 3, 5, 7, 9, 11, 13, 14, 15, 16, 17, 18, 20, 22, 24, 26, 28, 30.</w:t>
            </w:r>
            <w:r>
              <w:br/>
            </w:r>
            <w:r>
              <w:rPr>
                <w:rFonts w:ascii="Times New Roman"/>
                <w:b w:val="false"/>
                <w:i w:val="false"/>
                <w:color w:val="000000"/>
                <w:sz w:val="20"/>
              </w:rPr>
              <w:t>
Тналина 1, 2, 3, 4, 5, 6, 7, 8, 9, 10, 11, 12, 13, 14, 16, 17, 18, 19, 20, 21, 22, 23, 24, 25, 26, 26а, 27, 28, 29, 30, 31, 32, 34, 36, 38, 40, 42, 44.</w:t>
            </w:r>
            <w:r>
              <w:br/>
            </w:r>
            <w:r>
              <w:rPr>
                <w:rFonts w:ascii="Times New Roman"/>
                <w:b w:val="false"/>
                <w:i w:val="false"/>
                <w:color w:val="000000"/>
                <w:sz w:val="20"/>
              </w:rPr>
              <w:t>
Астана 1, 2, 3, 4, 5, 6, 7, 9, 10, 11, 13, 15, 16, 17, 18, 19, 20, 21, 23, 24, 25, 26, 27, 28, 29, 30, 31, 33, 35, 37, 37а, 38, 39, 39а, 40, 41, 42, 42а, 43, 44, 45, 46, 47, 48, 49.</w:t>
            </w:r>
            <w:r>
              <w:br/>
            </w:r>
            <w:r>
              <w:rPr>
                <w:rFonts w:ascii="Times New Roman"/>
                <w:b w:val="false"/>
                <w:i w:val="false"/>
                <w:color w:val="000000"/>
                <w:sz w:val="20"/>
              </w:rPr>
              <w:t>
Амангельды 1, 2, 3, 4, 5, 6, 7, 10, 11, 12, 13, 19, 21, 23, 23а, 24, 25, 26, 27, 29, 30, 31, 32, 33, 34, 35, 35/1, 36, 37, 38, 39, 40, 41, 42, 43, 45, 46, 47, 49, 50, 51, 52, 53, 58, 60.</w:t>
            </w:r>
            <w:r>
              <w:br/>
            </w:r>
            <w:r>
              <w:rPr>
                <w:rFonts w:ascii="Times New Roman"/>
                <w:b w:val="false"/>
                <w:i w:val="false"/>
                <w:color w:val="000000"/>
                <w:sz w:val="20"/>
              </w:rPr>
              <w:t>
Труда 1, 2, 2а, 3, 4, 5, 7, 8, 9, 10, 11, 12, 13, 14, 15, 16, 17, 18, 19, 20, 21, 22, 23, 24, 25, 26, 27а, 29, 31, 33, 35.</w:t>
            </w:r>
            <w:r>
              <w:br/>
            </w:r>
            <w:r>
              <w:rPr>
                <w:rFonts w:ascii="Times New Roman"/>
                <w:b w:val="false"/>
                <w:i w:val="false"/>
                <w:color w:val="000000"/>
                <w:sz w:val="20"/>
              </w:rPr>
              <w:t>
Абая 1, 2, 3, 4, 5, 6, 6а, 7, 8, 8а, 9, 10, 10а, 11, 12, 14, 16, 18, 19, 20, 21, 22, 23, 24, 25, 25а, 26, 27, 28, 29, 30, 31, 32, 33, 34, 35, 36, 37, 38, 39, 40, 41, 42, 43, 44, 44а, 45, 46, 47, 48, 49, 50, 51, 52, 53, 54, 54а, 55, 56.</w:t>
            </w:r>
            <w:r>
              <w:br/>
            </w:r>
            <w:r>
              <w:rPr>
                <w:rFonts w:ascii="Times New Roman"/>
                <w:b w:val="false"/>
                <w:i w:val="false"/>
                <w:color w:val="000000"/>
                <w:sz w:val="20"/>
              </w:rPr>
              <w:t>
Ташенова 28, 30, 32, 35, 36, 37, 38, 39, 40, 41, 44, 46, 48, 48а, 48б, 50, 52, 53,54, 56, 57а, 58, 59, 60, 61, 62, 63, 64, 65, 67, 69, 71, 73, 75, 77.</w:t>
            </w:r>
            <w:r>
              <w:br/>
            </w:r>
            <w:r>
              <w:rPr>
                <w:rFonts w:ascii="Times New Roman"/>
                <w:b w:val="false"/>
                <w:i w:val="false"/>
                <w:color w:val="000000"/>
                <w:sz w:val="20"/>
              </w:rPr>
              <w:t>
Митченко 25, 27, 29, 31, 32, 33, 34, 35, 36, 37, 38, 39, 40, 41, 42, 43, 44, 45, 46, 47, 48, 48а, 49, 50, 51, 52, 53, 54, 55, 56, 57, 58, 59, 60, 60а, 61, 62, 63, 64, 65, 66, 67, 68, 69, 70, 71, 72, 73, 74, 75, 76, 77, 78, 79, 80, 81, 82, 83, 87, 89, 91, 95, 97, 99, 101, 103, 105, 107, 109, 111, 115, 119, 123.</w:t>
            </w:r>
            <w:r>
              <w:br/>
            </w:r>
            <w:r>
              <w:rPr>
                <w:rFonts w:ascii="Times New Roman"/>
                <w:b w:val="false"/>
                <w:i w:val="false"/>
                <w:color w:val="000000"/>
                <w:sz w:val="20"/>
              </w:rPr>
              <w:t>
Писарева 28, 30, 32, 34, 36, 38, 38а, 40, 40а, 41, 41а, 42, 43, 44, 45, 46, 47, 48, 48а, 49, 50, 51, 52, 52а, 53, 55, 54, 56, 57, 58, 59, 60, 61, 61а, 62, 63, 64, 64а, 65, 66, 67, 67а, 68, 69, 70, 71, 72, 73, 73а, 74, 75, 76, 77, 78, 79, 80, 81, 82, 83, 84, 85, 87, 88, 89, 89а, 91, 92, 93, 94, 95, 95а, 96, 97, 98, 99, 99а, 100а, 101, 102, 103, 103а, 105, 105а, 106, 107, 107а, 108, 109, 109а, 110, 111, 112, 113, 115, 117, 119, 119а, 121, 123, 125, 127, 129, 130, 131, 133.</w:t>
            </w:r>
            <w:r>
              <w:br/>
            </w:r>
            <w:r>
              <w:rPr>
                <w:rFonts w:ascii="Times New Roman"/>
                <w:b w:val="false"/>
                <w:i w:val="false"/>
                <w:color w:val="000000"/>
                <w:sz w:val="20"/>
              </w:rPr>
              <w:t>
Т.Бегельдинова 3, 4, 7, 9, 11, 13, 14, 15, 16, 17, 18, 19, 20, 21, 22, 23, 27, 29, 31, 32, 33.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166. Границы: поселок Аршалы, улицы:</w:t>
            </w:r>
            <w:r>
              <w:br/>
            </w:r>
            <w:r>
              <w:rPr>
                <w:rFonts w:ascii="Times New Roman"/>
                <w:b w:val="false"/>
                <w:i w:val="false"/>
                <w:color w:val="000000"/>
                <w:sz w:val="20"/>
              </w:rPr>
              <w:t>
Республики 9, 11, 13, 14, 15, 16, 17, 17а, 18, 19, 20, 21, 22, 24, 25, 26, 27, 28, 29, 32, 34, 36, 38, 40, 42, 44, 46, 48, 50, 52, 54, 56.</w:t>
            </w:r>
            <w:r>
              <w:br/>
            </w:r>
            <w:r>
              <w:rPr>
                <w:rFonts w:ascii="Times New Roman"/>
                <w:b w:val="false"/>
                <w:i w:val="false"/>
                <w:color w:val="000000"/>
                <w:sz w:val="20"/>
              </w:rPr>
              <w:t>
Волкова 1, 2, 3, 4, 5, 6, 7, 8, 9, 10, 11, 12, 13, 14, 15, 16, 17, 18, 19, 20, 21, 23.</w:t>
            </w:r>
            <w:r>
              <w:br/>
            </w:r>
            <w:r>
              <w:rPr>
                <w:rFonts w:ascii="Times New Roman"/>
                <w:b w:val="false"/>
                <w:i w:val="false"/>
                <w:color w:val="000000"/>
                <w:sz w:val="20"/>
              </w:rPr>
              <w:t>
Пацаева 1, 2, 3, 4, 5, 6, 7, 8, 9, 10, 11, 12, 13, 14, 15, 16, 17, 18, 19, 20, 21.</w:t>
            </w:r>
            <w:r>
              <w:br/>
            </w:r>
            <w:r>
              <w:rPr>
                <w:rFonts w:ascii="Times New Roman"/>
                <w:b w:val="false"/>
                <w:i w:val="false"/>
                <w:color w:val="000000"/>
                <w:sz w:val="20"/>
              </w:rPr>
              <w:t>
Линейная 1, 2, 3, 4, 5, 6, 7, 7/1, 8, 9, 10, 11, 12, 13, 14, 14а, 14б, 15, 16, 17, 18, 19, 20, 21, 22, 23.</w:t>
            </w:r>
            <w:r>
              <w:br/>
            </w:r>
            <w:r>
              <w:rPr>
                <w:rFonts w:ascii="Times New Roman"/>
                <w:b w:val="false"/>
                <w:i w:val="false"/>
                <w:color w:val="000000"/>
                <w:sz w:val="20"/>
              </w:rPr>
              <w:t>
Добровольского 1, 1а/1, 1б/1, 1в, 1г, 2, 2а, 2б, 3, 4, 5, 6, 7, 8, 9, 10, 11, 13, 14, 15, 16, 17, 18, 19, 20, 22, 23, 24, 26, 28, 29.</w:t>
            </w:r>
            <w:r>
              <w:br/>
            </w:r>
            <w:r>
              <w:rPr>
                <w:rFonts w:ascii="Times New Roman"/>
                <w:b w:val="false"/>
                <w:i w:val="false"/>
                <w:color w:val="000000"/>
                <w:sz w:val="20"/>
              </w:rPr>
              <w:t>
Достык 1, 2а.</w:t>
            </w:r>
            <w:r>
              <w:br/>
            </w:r>
            <w:r>
              <w:rPr>
                <w:rFonts w:ascii="Times New Roman"/>
                <w:b w:val="false"/>
                <w:i w:val="false"/>
                <w:color w:val="000000"/>
                <w:sz w:val="20"/>
              </w:rPr>
              <w:t>
Женис 1.</w:t>
            </w:r>
            <w:r>
              <w:br/>
            </w:r>
            <w:r>
              <w:rPr>
                <w:rFonts w:ascii="Times New Roman"/>
                <w:b w:val="false"/>
                <w:i w:val="false"/>
                <w:color w:val="000000"/>
                <w:sz w:val="20"/>
              </w:rPr>
              <w:t>
Родниковская 22, 23, 24, 25, 26, 27, 28, 29, 30, 31, 32, 34, 35, 36, 37, 38, 39, 40, 42, 42а, 44.</w:t>
            </w:r>
            <w:r>
              <w:br/>
            </w:r>
            <w:r>
              <w:rPr>
                <w:rFonts w:ascii="Times New Roman"/>
                <w:b w:val="false"/>
                <w:i w:val="false"/>
                <w:color w:val="000000"/>
                <w:sz w:val="20"/>
              </w:rPr>
              <w:t>
Митченко 1, 2, 2б, 2в, 2г, 2д, 3, 4, 4а, 5, 6, 7, 8, 9, 10, 11, 12, 13, 14, 15, 16, 17, 18, 19, 20, 21, 22, 23, 24, 26, 28, 30.</w:t>
            </w:r>
            <w:r>
              <w:br/>
            </w:r>
            <w:r>
              <w:rPr>
                <w:rFonts w:ascii="Times New Roman"/>
                <w:b w:val="false"/>
                <w:i w:val="false"/>
                <w:color w:val="000000"/>
                <w:sz w:val="20"/>
              </w:rPr>
              <w:t>
Ташенова 4, 8, 10, 12, 16, 18, 20, 22, 24, 25, 26, 29, 31.</w:t>
            </w:r>
            <w:r>
              <w:br/>
            </w:r>
            <w:r>
              <w:rPr>
                <w:rFonts w:ascii="Times New Roman"/>
                <w:b w:val="false"/>
                <w:i w:val="false"/>
                <w:color w:val="000000"/>
                <w:sz w:val="20"/>
              </w:rPr>
              <w:t>
Сельхозтехники 1, 4.</w:t>
            </w:r>
            <w:r>
              <w:br/>
            </w:r>
            <w:r>
              <w:rPr>
                <w:rFonts w:ascii="Times New Roman"/>
                <w:b w:val="false"/>
                <w:i w:val="false"/>
                <w:color w:val="000000"/>
                <w:sz w:val="20"/>
              </w:rPr>
              <w:t>
Микрорайон 1, 1ж, 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167. Границы: поселок Аршалы, улицы:</w:t>
            </w:r>
            <w:r>
              <w:br/>
            </w:r>
            <w:r>
              <w:rPr>
                <w:rFonts w:ascii="Times New Roman"/>
                <w:b w:val="false"/>
                <w:i w:val="false"/>
                <w:color w:val="000000"/>
                <w:sz w:val="20"/>
              </w:rPr>
              <w:t>
Асфальтная 1, 2, 3.</w:t>
            </w:r>
            <w:r>
              <w:br/>
            </w:r>
            <w:r>
              <w:rPr>
                <w:rFonts w:ascii="Times New Roman"/>
                <w:b w:val="false"/>
                <w:i w:val="false"/>
                <w:color w:val="000000"/>
                <w:sz w:val="20"/>
              </w:rPr>
              <w:t>
Заречная 1, 2, 3, 4, 5, 6, 7, 8, 8а, 9, 10, 11, 12, 13, 14.</w:t>
            </w:r>
            <w:r>
              <w:br/>
            </w:r>
            <w:r>
              <w:rPr>
                <w:rFonts w:ascii="Times New Roman"/>
                <w:b w:val="false"/>
                <w:i w:val="false"/>
                <w:color w:val="000000"/>
                <w:sz w:val="20"/>
              </w:rPr>
              <w:t>
Макаренко 1, 2, 2а, 3, 4, 5, 6, 7, 8, 9, 10, 11, 12, 13, 14, 15, 16, 17, 18, 19, 20, 21, 22, 23, 24, 25, 26.</w:t>
            </w:r>
            <w:r>
              <w:br/>
            </w:r>
            <w:r>
              <w:rPr>
                <w:rFonts w:ascii="Times New Roman"/>
                <w:b w:val="false"/>
                <w:i w:val="false"/>
                <w:color w:val="000000"/>
                <w:sz w:val="20"/>
              </w:rPr>
              <w:t>
Дзержинского 1, 2, 3, 4, 6а, 7, 9, 10, 11, 13, 14, 15, 17, 18, 19, 20, 21, 22, 23, 24, 25, 26, 27, 28, 29, 30, 32.</w:t>
            </w:r>
            <w:r>
              <w:br/>
            </w:r>
            <w:r>
              <w:rPr>
                <w:rFonts w:ascii="Times New Roman"/>
                <w:b w:val="false"/>
                <w:i w:val="false"/>
                <w:color w:val="000000"/>
                <w:sz w:val="20"/>
              </w:rPr>
              <w:t>
Луговая 4, 8.</w:t>
            </w:r>
            <w:r>
              <w:br/>
            </w:r>
            <w:r>
              <w:rPr>
                <w:rFonts w:ascii="Times New Roman"/>
                <w:b w:val="false"/>
                <w:i w:val="false"/>
                <w:color w:val="000000"/>
                <w:sz w:val="20"/>
              </w:rPr>
              <w:t>
Щебзаводская 1, 2, 3, 4, 5, 6, 7, 8, 9.</w:t>
            </w:r>
            <w:r>
              <w:br/>
            </w:r>
            <w:r>
              <w:rPr>
                <w:rFonts w:ascii="Times New Roman"/>
                <w:b w:val="false"/>
                <w:i w:val="false"/>
                <w:color w:val="000000"/>
                <w:sz w:val="20"/>
              </w:rPr>
              <w:t>
Спортивная 3, 4, 5, 6, 7, 9, 10, 12, 14, 16, 22, 24, 26.</w:t>
            </w:r>
            <w:r>
              <w:br/>
            </w:r>
            <w:r>
              <w:rPr>
                <w:rFonts w:ascii="Times New Roman"/>
                <w:b w:val="false"/>
                <w:i w:val="false"/>
                <w:color w:val="000000"/>
                <w:sz w:val="20"/>
              </w:rPr>
              <w:t>
Гранитная 1, 1а, 2, 3, 4, 5, 6, 7, 8, 9, 10, 11, 12, 13.</w:t>
            </w:r>
            <w:r>
              <w:br/>
            </w:r>
            <w:r>
              <w:rPr>
                <w:rFonts w:ascii="Times New Roman"/>
                <w:b w:val="false"/>
                <w:i w:val="false"/>
                <w:color w:val="000000"/>
                <w:sz w:val="20"/>
              </w:rPr>
              <w:t>
Коммунальная 1, 1а, 1б, 3, 3а, 5, 5а, 9, 11, 15а.</w:t>
            </w:r>
            <w:r>
              <w:br/>
            </w:r>
            <w:r>
              <w:rPr>
                <w:rFonts w:ascii="Times New Roman"/>
                <w:b w:val="false"/>
                <w:i w:val="false"/>
                <w:color w:val="000000"/>
                <w:sz w:val="20"/>
              </w:rPr>
              <w:t>
Железнодорожная 1, 1а, 3, 4, 5, 8, 9.</w:t>
            </w:r>
            <w:r>
              <w:br/>
            </w:r>
            <w:r>
              <w:rPr>
                <w:rFonts w:ascii="Times New Roman"/>
                <w:b w:val="false"/>
                <w:i w:val="false"/>
                <w:color w:val="000000"/>
                <w:sz w:val="20"/>
              </w:rPr>
              <w:t>
Озерная 2, 2а, 3, 4, 5, 6, 7, 8, 9, 10, 11, 12, 13, 14, 15, 16, 18, 19, 20, 21, 22, 23, 24, 24а, 25, 26, 28, 30, 32, 34, 36а, 38.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168. Границы: поселок Аршалы (станция Вишневка), улицы:</w:t>
            </w:r>
            <w:r>
              <w:br/>
            </w:r>
            <w:r>
              <w:rPr>
                <w:rFonts w:ascii="Times New Roman"/>
                <w:b w:val="false"/>
                <w:i w:val="false"/>
                <w:color w:val="000000"/>
                <w:sz w:val="20"/>
              </w:rPr>
              <w:t>
Матросова 1, 2, 5, 6, 8, 9, 18, 34, 36, 40, 42, 46, 48.</w:t>
            </w:r>
            <w:r>
              <w:br/>
            </w:r>
            <w:r>
              <w:rPr>
                <w:rFonts w:ascii="Times New Roman"/>
                <w:b w:val="false"/>
                <w:i w:val="false"/>
                <w:color w:val="000000"/>
                <w:sz w:val="20"/>
              </w:rPr>
              <w:t>
Станционная 1, 2, 2а, 3, 4, 6, 7, 8, 10, 11, 12, 13, 14, 16, 17, 18, 19, 21, 23, 24, 25, 26, 28, 29, 30, 31, 32, 33, 34, 35, 36, 37, 43, 42, 46, 48, 50, 52.</w:t>
            </w:r>
            <w:r>
              <w:br/>
            </w:r>
            <w:r>
              <w:rPr>
                <w:rFonts w:ascii="Times New Roman"/>
                <w:b w:val="false"/>
                <w:i w:val="false"/>
                <w:color w:val="000000"/>
                <w:sz w:val="20"/>
              </w:rPr>
              <w:t>
Целинная 1, 2, 3, 4, 5, 6, 7, 8, 10, 11, 15, 17, 21, 23, 25, 29, 31.</w:t>
            </w:r>
            <w:r>
              <w:br/>
            </w:r>
            <w:r>
              <w:rPr>
                <w:rFonts w:ascii="Times New Roman"/>
                <w:b w:val="false"/>
                <w:i w:val="false"/>
                <w:color w:val="000000"/>
                <w:sz w:val="20"/>
              </w:rPr>
              <w:t>
Переулок Широкий 1, 2, 12, 14, 16.</w:t>
            </w:r>
            <w:r>
              <w:br/>
            </w:r>
            <w:r>
              <w:rPr>
                <w:rFonts w:ascii="Times New Roman"/>
                <w:b w:val="false"/>
                <w:i w:val="false"/>
                <w:color w:val="000000"/>
                <w:sz w:val="20"/>
              </w:rPr>
              <w:t>
Вокзальная 1, 2, 3, 4, 5, 8, 9.</w:t>
            </w:r>
            <w:r>
              <w:br/>
            </w:r>
            <w:r>
              <w:rPr>
                <w:rFonts w:ascii="Times New Roman"/>
                <w:b w:val="false"/>
                <w:i w:val="false"/>
                <w:color w:val="000000"/>
                <w:sz w:val="20"/>
              </w:rPr>
              <w:t>
40 лет Целины 1, 2, 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169. Границы: поселок Аршалы, улицы:</w:t>
            </w:r>
            <w:r>
              <w:br/>
            </w:r>
            <w:r>
              <w:rPr>
                <w:rFonts w:ascii="Times New Roman"/>
                <w:b w:val="false"/>
                <w:i w:val="false"/>
                <w:color w:val="000000"/>
                <w:sz w:val="20"/>
              </w:rPr>
              <w:t>
Заводская 2, 3, 4, 5, 6, 7, 8, 9, 10, 11, 12, 14, 15, 16, 18, 20.</w:t>
            </w:r>
            <w:r>
              <w:br/>
            </w:r>
            <w:r>
              <w:rPr>
                <w:rFonts w:ascii="Times New Roman"/>
                <w:b w:val="false"/>
                <w:i w:val="false"/>
                <w:color w:val="000000"/>
                <w:sz w:val="20"/>
              </w:rPr>
              <w:t>
Новоавтобазовская 1, 2, 3, 4, 5, 6, 7, 9, 10, 11, 12, 13, 14, 15, 16, 17, 18, 19, 20, 21, 22, 23, 24, 25, 26, 27, 28, 29, 30, 31, 32, 33, 34, 35, 36, 38.</w:t>
            </w:r>
            <w:r>
              <w:br/>
            </w:r>
            <w:r>
              <w:rPr>
                <w:rFonts w:ascii="Times New Roman"/>
                <w:b w:val="false"/>
                <w:i w:val="false"/>
                <w:color w:val="000000"/>
                <w:sz w:val="20"/>
              </w:rPr>
              <w:t>
Зеленая 2, 3, 4, 5, 6, 7, 8, 9, 10, 11, 12, 13, 14, 15, 16, 17, 18, 19, 20, 21, 22, 23, 24, 25, 26, 27, 28, 29, 30, 31, 32.</w:t>
            </w:r>
            <w:r>
              <w:br/>
            </w:r>
            <w:r>
              <w:rPr>
                <w:rFonts w:ascii="Times New Roman"/>
                <w:b w:val="false"/>
                <w:i w:val="false"/>
                <w:color w:val="000000"/>
                <w:sz w:val="20"/>
              </w:rPr>
              <w:t>
Алейникова 1, 2, 3, 4, 5, 6, 7, 8, 9, 10, 11, 12, 13, 14, 15, 16, 17, 18, 19, 20, 21, 22, 24.</w:t>
            </w:r>
            <w:r>
              <w:br/>
            </w:r>
            <w:r>
              <w:rPr>
                <w:rFonts w:ascii="Times New Roman"/>
                <w:b w:val="false"/>
                <w:i w:val="false"/>
                <w:color w:val="000000"/>
                <w:sz w:val="20"/>
              </w:rPr>
              <w:t>
Восточная 1, 3а, 4, 5, 6, 7, 8, 9, 10, 11, 12, 13, 14, 15, 16, 17, 18, 20, 21, 22, 23.</w:t>
            </w:r>
            <w:r>
              <w:br/>
            </w:r>
            <w:r>
              <w:rPr>
                <w:rFonts w:ascii="Times New Roman"/>
                <w:b w:val="false"/>
                <w:i w:val="false"/>
                <w:color w:val="000000"/>
                <w:sz w:val="20"/>
              </w:rPr>
              <w:t>
Сазонова 1, 2, 3, 4, 5, 6, 7, 8, 9, 10, 11, 12, 13, 15, 17, 19, 21.</w:t>
            </w:r>
            <w:r>
              <w:br/>
            </w:r>
            <w:r>
              <w:rPr>
                <w:rFonts w:ascii="Times New Roman"/>
                <w:b w:val="false"/>
                <w:i w:val="false"/>
                <w:color w:val="000000"/>
                <w:sz w:val="20"/>
              </w:rPr>
              <w:t>
Промышленная 7, 9, 10, 11.</w:t>
            </w:r>
            <w:r>
              <w:br/>
            </w:r>
            <w:r>
              <w:rPr>
                <w:rFonts w:ascii="Times New Roman"/>
                <w:b w:val="false"/>
                <w:i w:val="false"/>
                <w:color w:val="000000"/>
                <w:sz w:val="20"/>
              </w:rPr>
              <w:t>
ПЛ-14 1, 2, 3, 4, 5.</w:t>
            </w:r>
            <w:r>
              <w:br/>
            </w:r>
            <w:r>
              <w:rPr>
                <w:rFonts w:ascii="Times New Roman"/>
                <w:b w:val="false"/>
                <w:i w:val="false"/>
                <w:color w:val="000000"/>
                <w:sz w:val="20"/>
              </w:rPr>
              <w:t>
Джолдаспаева 1, 2, 3, 4, 5, 6, 7, 8, 9, 10, 11, 12, 13.</w:t>
            </w:r>
            <w:r>
              <w:br/>
            </w:r>
            <w:r>
              <w:rPr>
                <w:rFonts w:ascii="Times New Roman"/>
                <w:b w:val="false"/>
                <w:i w:val="false"/>
                <w:color w:val="000000"/>
                <w:sz w:val="20"/>
              </w:rPr>
              <w:t>
Ташенова 66, 70, 76, 78, 79, 81, 82, 83, 84, 85, 86, 87, 88, 89, 90, 91, 92, 93, 94, 95, 96, 97, 98, 100.</w:t>
            </w:r>
            <w:r>
              <w:br/>
            </w:r>
            <w:r>
              <w:rPr>
                <w:rFonts w:ascii="Times New Roman"/>
                <w:b w:val="false"/>
                <w:i w:val="false"/>
                <w:color w:val="000000"/>
                <w:sz w:val="20"/>
              </w:rPr>
              <w:t>
Митченко 84, 86, 88, 89, 90, 91, 92, 93, 94, 95, 96, 97, 98, 99, 100, 101, 102, 103, 104, 105, 106, 107, 108, 109, 110, 111, 112, 113, 114, 115, 116, 117, 119, 121, 123.</w:t>
            </w:r>
            <w:r>
              <w:br/>
            </w:r>
            <w:r>
              <w:rPr>
                <w:rFonts w:ascii="Times New Roman"/>
                <w:b w:val="false"/>
                <w:i w:val="false"/>
                <w:color w:val="000000"/>
                <w:sz w:val="20"/>
              </w:rPr>
              <w:t>
Переулок Джамбула 11, 13, 15.</w:t>
            </w:r>
            <w:r>
              <w:br/>
            </w:r>
            <w:r>
              <w:rPr>
                <w:rFonts w:ascii="Times New Roman"/>
                <w:b w:val="false"/>
                <w:i w:val="false"/>
                <w:color w:val="000000"/>
                <w:sz w:val="20"/>
              </w:rPr>
              <w:t>
Юго-восточная 14, 16, 18, 20, 22, 24, 26, 28, 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170. Границы: поселок Аршалы, улицы:</w:t>
            </w:r>
            <w:r>
              <w:br/>
            </w:r>
            <w:r>
              <w:rPr>
                <w:rFonts w:ascii="Times New Roman"/>
                <w:b w:val="false"/>
                <w:i w:val="false"/>
                <w:color w:val="000000"/>
                <w:sz w:val="20"/>
              </w:rPr>
              <w:t>
Писарева 1, 2, 3, 4, 4а, 5, 6, 7, 8, 9, 10, 11, 12, 13, 14, 15, 16, 17, 18, 19, 20, 21, 22, 23, 24, 25, 26, 27, 28, 29, 31, 35, 37, 39.</w:t>
            </w:r>
            <w:r>
              <w:br/>
            </w:r>
            <w:r>
              <w:rPr>
                <w:rFonts w:ascii="Times New Roman"/>
                <w:b w:val="false"/>
                <w:i w:val="false"/>
                <w:color w:val="000000"/>
                <w:sz w:val="20"/>
              </w:rPr>
              <w:t>
Ташенова 1, 3, 9, 11, 13, 15, 17, 19, 21, 47.</w:t>
            </w:r>
            <w:r>
              <w:br/>
            </w:r>
            <w:r>
              <w:rPr>
                <w:rFonts w:ascii="Times New Roman"/>
                <w:b w:val="false"/>
                <w:i w:val="false"/>
                <w:color w:val="000000"/>
                <w:sz w:val="20"/>
              </w:rPr>
              <w:t>
Родниковская 1, 2, 3, 4, 5, 6, 7, 8, 9, 10, 11, 12, 13, 14, 15, 16, 17, 18, 19, 20, 21.</w:t>
            </w:r>
            <w:r>
              <w:br/>
            </w:r>
            <w:r>
              <w:rPr>
                <w:rFonts w:ascii="Times New Roman"/>
                <w:b w:val="false"/>
                <w:i w:val="false"/>
                <w:color w:val="000000"/>
                <w:sz w:val="20"/>
              </w:rPr>
              <w:t>
Речная 1, 2, 3, 4, 5, 6, 7, 8, 9, 10, 11, 13, 15, 17, 19.</w:t>
            </w:r>
            <w:r>
              <w:br/>
            </w:r>
            <w:r>
              <w:rPr>
                <w:rFonts w:ascii="Times New Roman"/>
                <w:b w:val="false"/>
                <w:i w:val="false"/>
                <w:color w:val="000000"/>
                <w:sz w:val="20"/>
              </w:rPr>
              <w:t>
Северная 1, 2, 3, 3а, 4, 5, 6, 7, 8, 9, 10, 11, 12, 13, 14, 15, 16, 17, 17а, 19, 21.</w:t>
            </w:r>
            <w:r>
              <w:br/>
            </w:r>
            <w:r>
              <w:rPr>
                <w:rFonts w:ascii="Times New Roman"/>
                <w:b w:val="false"/>
                <w:i w:val="false"/>
                <w:color w:val="000000"/>
                <w:sz w:val="20"/>
              </w:rPr>
              <w:t>
Республики 1, 2, 4, 5, 6, 7, 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171. Границы: поселок Аршалы, улица Ташенова 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