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197" w14:textId="83fc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2014 года № С 43-1. Зарегистрировано Департаментом юстиции Акмолинской области 9 января 2015 года № 4576.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2 341 532,1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615 117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6 556,8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- 115 442,2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1 604 416,1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2 338 647,4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6 538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- 11 464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17 656,5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17 656,5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-21 309,8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21 309,8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Аккольского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С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районного бюджета на 2015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составе поступлений районного бюджета на 2015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поступлений районного бюджета на 2015 год предусмотрена субвенция из областного бюджета в сумме 1 068 253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2015 год предусмотрено погашение долга местного исполнительного органа перед вышестоящим бюджетом в сумме 4 926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исключен решением Аккольского районного маслихата Акмолинской области от 27.10.2015 </w:t>
      </w:r>
      <w:r>
        <w:rPr>
          <w:rFonts w:ascii="Times New Roman"/>
          <w:b w:val="false"/>
          <w:i w:val="false"/>
          <w:color w:val="000000"/>
          <w:sz w:val="28"/>
        </w:rPr>
        <w:t>№ С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социального обеспечения, образования, культуры,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города районного значения, поселка, села, сельского округа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Распределить трансферты органам местного самоуправления между городом районного значения, села, поселка, сельского округа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изменением, внесенным решением Аккольского районного маслихата Акмолинской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С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Аккольского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С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Аккольского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С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4"/>
        <w:gridCol w:w="4466"/>
      </w:tblGrid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Аккольского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С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3"/>
        <w:gridCol w:w="4597"/>
      </w:tblGrid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Аккольского районного маслихата Акмолинской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С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Аккольского районного маслихата Акмолинской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С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5"/>
        <w:gridCol w:w="5685"/>
      </w:tblGrid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