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3a66" w14:textId="9483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Аккольскому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 декабря 2014 года № А-12/487. Зарегистрировано Департаментом юстиции Акмолинской области 19 декабря 2014 года № 4515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Аккольскому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Т.Едигенов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«02»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А-12/487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Аккольскому району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Аккольского района Акмолинской области от 05.08.2015 </w:t>
      </w:r>
      <w:r>
        <w:rPr>
          <w:rFonts w:ascii="Times New Roman"/>
          <w:b w:val="false"/>
          <w:i w:val="false"/>
          <w:color w:val="ff0000"/>
          <w:sz w:val="28"/>
        </w:rPr>
        <w:t>№ А-8/259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220"/>
        <w:gridCol w:w="2296"/>
        <w:gridCol w:w="2359"/>
      </w:tblGrid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Азат»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«02»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А-12/487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Аккольского района Акмолинской области от 05.08.2015 </w:t>
      </w:r>
      <w:r>
        <w:rPr>
          <w:rFonts w:ascii="Times New Roman"/>
          <w:b w:val="false"/>
          <w:i w:val="false"/>
          <w:color w:val="ff0000"/>
          <w:sz w:val="28"/>
        </w:rPr>
        <w:t>№ А-8/259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416"/>
        <w:gridCol w:w="5470"/>
        <w:gridCol w:w="3153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 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114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«Урюпинского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отопления в сельских клубах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квадратных метров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Азат»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117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117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отопления в сельских клубах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квадратных метров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участковым комиссиям в обследовании семей, претендующих на социальную помощь и работа с социальными картами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оформлении и доставки повесток по призыву граждан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повесток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3730"/>
        <w:gridCol w:w="4333"/>
      </w:tblGrid>
      <w:tr>
        <w:trPr>
          <w:trHeight w:val="6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50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5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