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14c2" w14:textId="5821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ноября 2014 года № С 41-1. Зарегистрировано Департаментом юстиции Акмолинской области 19 ноября 2014 года № 4461.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2 588 480,3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170 027,3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1 896 254,1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2 601 630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11 571,2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11 571,2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В.В.Елисеев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С 41-1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1"/>
        <w:gridCol w:w="581"/>
        <w:gridCol w:w="9427"/>
        <w:gridCol w:w="24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2588480,3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156425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3145,9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2589,9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170027,3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01"/>
        <w:gridCol w:w="622"/>
        <w:gridCol w:w="9391"/>
        <w:gridCol w:w="244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2601630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186458,8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19000,4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16200,4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67779,3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1444441,1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1273518,1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1045016,7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101787,4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11406,9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103800,2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17652,7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19209,4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551888,9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439643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102949,9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131788,2</w:t>
            </w:r>
          </w:p>
        </w:tc>
      </w:tr>
      <w:tr>
        <w:trPr>
          <w:trHeight w:val="11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84758,6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43116,4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4411,3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18115,2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6790,2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10055,1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46014,1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5906,1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75304,2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62282,6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59282,6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22927,8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15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С 41-1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390 879,0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115 102,0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14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97 754,8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60 880,8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16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6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5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5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5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3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155 145,0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С 41-1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406 248,1</w:t>
            </w:r>
          </w:p>
        </w:tc>
      </w:tr>
      <w:tr>
        <w:trPr>
          <w:trHeight w:val="4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52 628,1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84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8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4 541,9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48 366,9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170 923,0</w:t>
            </w:r>
          </w:p>
        </w:tc>
      </w:tr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129 788,2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С 41-1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41"/>
        <w:gridCol w:w="766"/>
        <w:gridCol w:w="9154"/>
        <w:gridCol w:w="252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175420,3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36285,4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