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af34" w14:textId="b65a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ставок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5 августа 2014 года № А-8/285. Зарегистрировано Департаментом юстиции Акмолинской области 12 сентября 2014 года № 4344. Утратило силу постановлением акимата Аккольского района Акмолинской области от 16 июля 2015 года № А-7/232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А-7/232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Аккольского района Елисеева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августа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А-8/285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263"/>
        <w:gridCol w:w="135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