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bc1f6" w14:textId="09bc1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Аккольского районного маслихата от 25 декабря 2013 года № С 28-1 "О районном бюджете на 2014-2016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Аккольского районного маслихата Акмолинской области от 17 июля 2014 года № С 38-1. Зарегистрировано Департаментом юстиции Акмолинской области 25 июля 2014 года № 4293. Утратило силу решением Аккольского районного маслихата Акмолинской области от 23 декабря 2014 года № С 43-3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Аккольского районного маслихата Акмолинской области от 23.12.2014 № С 43-3 (вступает в силу и 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Казахстан», Аккольский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Аккольского районного маслихата «О районном бюджете на 2014-2016 годы» от 25 декабря 2013 года № С 28-1 (зарегистрировано в Реестре государственной регистрации нормативных правовых актов № 3952, опубликовано 17 января 2014 года в газетах «Ақкөл өмірі» и «Знамя Родины KZ»)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2014-2016 годы, согласно приложениям 1, 2 и 3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2 666 683,5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512 288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10 963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168 975,3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1 974 457,2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2 679 813,2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18 779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- 22 224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3 445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11 591,2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11 591,2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-43 499,9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43 499,9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А.Тимошин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Д.Салыбекова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Аккольского района                    Т.К.Едигенов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38-1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28-1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на 2014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72"/>
        <w:gridCol w:w="572"/>
        <w:gridCol w:w="9491"/>
        <w:gridCol w:w="2435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2666683,5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512288</w:t>
            </w:r>
          </w:p>
        </w:tc>
      </w:tr>
      <w:tr>
        <w:trPr>
          <w:trHeight w:val="1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54000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209989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209989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220409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140292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18211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58173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3733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23275</w:t>
            </w:r>
          </w:p>
        </w:tc>
      </w:tr>
      <w:tr>
        <w:trPr>
          <w:trHeight w:val="1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4248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</w:p>
        </w:tc>
      </w:tr>
      <w:tr>
        <w:trPr>
          <w:trHeight w:val="11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4262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10963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2288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8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</w:tr>
      <w:tr>
        <w:trPr>
          <w:trHeight w:val="15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19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168975,3</w:t>
            </w:r>
          </w:p>
        </w:tc>
      </w:tr>
      <w:tr>
        <w:trPr>
          <w:trHeight w:val="8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158225,3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158225,3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1974457,2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1974457,2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1974457,2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730"/>
        <w:gridCol w:w="730"/>
        <w:gridCol w:w="9141"/>
        <w:gridCol w:w="2459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2679813,2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184714,3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</w:t>
            </w:r>
          </w:p>
        </w:tc>
      </w:tr>
      <w:tr>
        <w:trPr>
          <w:trHeight w:val="6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15918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67610</w:t>
            </w:r>
          </w:p>
        </w:tc>
      </w:tr>
      <w:tr>
        <w:trPr>
          <w:trHeight w:val="1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59593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8017</w:t>
            </w:r>
          </w:p>
        </w:tc>
      </w:tr>
      <w:tr>
        <w:trPr>
          <w:trHeight w:val="9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78155,1</w:t>
            </w:r>
          </w:p>
        </w:tc>
      </w:tr>
      <w:tr>
        <w:trPr>
          <w:trHeight w:val="8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76455,1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20231,2</w:t>
            </w:r>
          </w:p>
        </w:tc>
      </w:tr>
      <w:tr>
        <w:trPr>
          <w:trHeight w:val="12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17212,2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354,7</w:t>
            </w:r>
          </w:p>
        </w:tc>
      </w:tr>
      <w:tr>
        <w:trPr>
          <w:trHeight w:val="11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349,3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1990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1838</w:t>
            </w:r>
          </w:p>
        </w:tc>
      </w:tr>
      <w:tr>
        <w:trPr>
          <w:trHeight w:val="5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11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1570247,3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1272580,3</w:t>
            </w:r>
          </w:p>
        </w:tc>
      </w:tr>
      <w:tr>
        <w:trPr>
          <w:trHeight w:val="9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1037020,6</w:t>
            </w:r>
          </w:p>
        </w:tc>
      </w:tr>
      <w:tr>
        <w:trPr>
          <w:trHeight w:val="7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0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33371,1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102545,6</w:t>
            </w:r>
          </w:p>
        </w:tc>
      </w:tr>
      <w:tr>
        <w:trPr>
          <w:trHeight w:val="12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12929</w:t>
            </w:r>
          </w:p>
        </w:tc>
      </w:tr>
      <w:tr>
        <w:trPr>
          <w:trHeight w:val="2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20433</w:t>
            </w:r>
          </w:p>
        </w:tc>
      </w:tr>
      <w:tr>
        <w:trPr>
          <w:trHeight w:val="8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21336</w:t>
            </w:r>
          </w:p>
        </w:tc>
      </w:tr>
      <w:tr>
        <w:trPr>
          <w:trHeight w:val="1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25289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297667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297667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111130,6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110962,6</w:t>
            </w:r>
          </w:p>
        </w:tc>
      </w:tr>
      <w:tr>
        <w:trPr>
          <w:trHeight w:val="12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17419,7</w:t>
            </w:r>
          </w:p>
        </w:tc>
      </w:tr>
      <w:tr>
        <w:trPr>
          <w:trHeight w:val="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19731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8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19017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26868,9</w:t>
            </w:r>
          </w:p>
        </w:tc>
      </w:tr>
      <w:tr>
        <w:trPr>
          <w:trHeight w:val="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7763</w:t>
            </w:r>
          </w:p>
        </w:tc>
      </w:tr>
      <w:tr>
        <w:trPr>
          <w:trHeight w:val="14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6255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10210</w:t>
            </w:r>
          </w:p>
        </w:tc>
      </w:tr>
      <w:tr>
        <w:trPr>
          <w:trHeight w:val="6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500244,6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66946,4</w:t>
            </w:r>
          </w:p>
        </w:tc>
      </w:tr>
      <w:tr>
        <w:trPr>
          <w:trHeight w:val="7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35195,8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5134,6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402593,2</w:t>
            </w:r>
          </w:p>
        </w:tc>
      </w:tr>
      <w:tr>
        <w:trPr>
          <w:trHeight w:val="7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155145</w:t>
            </w:r>
          </w:p>
        </w:tc>
      </w:tr>
      <w:tr>
        <w:trPr>
          <w:trHeight w:val="7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117460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127988,2</w:t>
            </w:r>
          </w:p>
        </w:tc>
      </w:tr>
      <w:tr>
        <w:trPr>
          <w:trHeight w:val="7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30705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22500</w:t>
            </w:r>
          </w:p>
        </w:tc>
      </w:tr>
      <w:tr>
        <w:trPr>
          <w:trHeight w:val="5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</w:t>
            </w:r>
          </w:p>
        </w:tc>
      </w:tr>
      <w:tr>
        <w:trPr>
          <w:trHeight w:val="1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125643,8</w:t>
            </w:r>
          </w:p>
        </w:tc>
      </w:tr>
      <w:tr>
        <w:trPr>
          <w:trHeight w:val="8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7932,2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7932,2</w:t>
            </w:r>
          </w:p>
        </w:tc>
      </w:tr>
      <w:tr>
        <w:trPr>
          <w:trHeight w:val="4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85427,6</w:t>
            </w:r>
          </w:p>
        </w:tc>
      </w:tr>
      <w:tr>
        <w:trPr>
          <w:trHeight w:val="5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5849,9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41926,4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26653</w:t>
            </w:r>
          </w:p>
        </w:tc>
      </w:tr>
      <w:tr>
        <w:trPr>
          <w:trHeight w:val="7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4666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6332,3</w:t>
            </w:r>
          </w:p>
        </w:tc>
      </w:tr>
      <w:tr>
        <w:trPr>
          <w:trHeight w:val="3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18940</w:t>
            </w:r>
          </w:p>
        </w:tc>
      </w:tr>
      <w:tr>
        <w:trPr>
          <w:trHeight w:val="12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</w:t>
            </w:r>
          </w:p>
        </w:tc>
      </w:tr>
      <w:tr>
        <w:trPr>
          <w:trHeight w:val="7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4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2888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4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</w:tr>
      <w:tr>
        <w:trPr>
          <w:trHeight w:val="6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3882</w:t>
            </w:r>
          </w:p>
        </w:tc>
      </w:tr>
      <w:tr>
        <w:trPr>
          <w:trHeight w:val="8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</w:t>
            </w:r>
          </w:p>
        </w:tc>
      </w:tr>
      <w:tr>
        <w:trPr>
          <w:trHeight w:val="12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</w:t>
            </w:r>
          </w:p>
        </w:tc>
      </w:tr>
      <w:tr>
        <w:trPr>
          <w:trHeight w:val="12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74795,6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4414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13891,9</w:t>
            </w:r>
          </w:p>
        </w:tc>
      </w:tr>
      <w:tr>
        <w:trPr>
          <w:trHeight w:val="8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13891,9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10915,6</w:t>
            </w:r>
          </w:p>
        </w:tc>
      </w:tr>
      <w:tr>
        <w:trPr>
          <w:trHeight w:val="7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1740,5</w:t>
            </w:r>
          </w:p>
        </w:tc>
      </w:tr>
      <w:tr>
        <w:trPr>
          <w:trHeight w:val="12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3356,1</w:t>
            </w:r>
          </w:p>
        </w:tc>
      </w:tr>
      <w:tr>
        <w:trPr>
          <w:trHeight w:val="40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45574,1</w:t>
            </w:r>
          </w:p>
        </w:tc>
      </w:tr>
      <w:tr>
        <w:trPr>
          <w:trHeight w:val="7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5466,1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</w:t>
            </w:r>
          </w:p>
        </w:tc>
      </w:tr>
      <w:tr>
        <w:trPr>
          <w:trHeight w:val="4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36616</w:t>
            </w:r>
          </w:p>
        </w:tc>
      </w:tr>
      <w:tr>
        <w:trPr>
          <w:trHeight w:val="7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9890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5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5801</w:t>
            </w:r>
          </w:p>
        </w:tc>
      </w:tr>
      <w:tr>
        <w:trPr>
          <w:trHeight w:val="7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</w:tr>
      <w:tr>
        <w:trPr>
          <w:trHeight w:val="8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4089</w:t>
            </w:r>
          </w:p>
        </w:tc>
      </w:tr>
      <w:tr>
        <w:trPr>
          <w:trHeight w:val="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74254,6</w:t>
            </w:r>
          </w:p>
        </w:tc>
      </w:tr>
      <w:tr>
        <w:trPr>
          <w:trHeight w:val="8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11951,6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11951,6</w:t>
            </w:r>
          </w:p>
        </w:tc>
      </w:tr>
      <w:tr>
        <w:trPr>
          <w:trHeight w:val="11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62303</w:t>
            </w:r>
          </w:p>
        </w:tc>
      </w:tr>
      <w:tr>
        <w:trPr>
          <w:trHeight w:val="5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59303</w:t>
            </w:r>
          </w:p>
        </w:tc>
      </w:tr>
      <w:tr>
        <w:trPr>
          <w:trHeight w:val="12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24578,1</w:t>
            </w:r>
          </w:p>
        </w:tc>
      </w:tr>
      <w:tr>
        <w:trPr>
          <w:trHeight w:val="8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8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2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2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6450,4</w:t>
            </w:r>
          </w:p>
        </w:tc>
      </w:tr>
      <w:tr>
        <w:trPr>
          <w:trHeight w:val="12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6450,4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5487,7</w:t>
            </w:r>
          </w:p>
        </w:tc>
      </w:tr>
      <w:tr>
        <w:trPr>
          <w:trHeight w:val="8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5487,7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820,3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820,3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820,3</w:t>
            </w:r>
          </w:p>
        </w:tc>
      </w:tr>
      <w:tr>
        <w:trPr>
          <w:trHeight w:val="2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18779</w:t>
            </w:r>
          </w:p>
        </w:tc>
      </w:tr>
      <w:tr>
        <w:trPr>
          <w:trHeight w:val="1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8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73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6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22224</w:t>
            </w:r>
          </w:p>
        </w:tc>
      </w:tr>
      <w:tr>
        <w:trPr>
          <w:trHeight w:val="33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21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3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72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3445</w:t>
            </w:r>
          </w:p>
        </w:tc>
      </w:tr>
      <w:tr>
        <w:trPr>
          <w:trHeight w:val="61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11591,2</w:t>
            </w:r>
          </w:p>
        </w:tc>
      </w:tr>
      <w:tr>
        <w:trPr>
          <w:trHeight w:val="45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11591,2</w:t>
            </w:r>
          </w:p>
        </w:tc>
      </w:tr>
      <w:tr>
        <w:trPr>
          <w:trHeight w:val="46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11591,2</w:t>
            </w:r>
          </w:p>
        </w:tc>
      </w:tr>
      <w:tr>
        <w:trPr>
          <w:trHeight w:val="117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11591,2</w:t>
            </w:r>
          </w:p>
        </w:tc>
      </w:tr>
      <w:tr>
        <w:trPr>
          <w:trHeight w:val="37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11591,2</w:t>
            </w:r>
          </w:p>
        </w:tc>
      </w:tr>
      <w:tr>
        <w:trPr>
          <w:trHeight w:val="19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-43499,9</w:t>
            </w:r>
          </w:p>
        </w:tc>
      </w:tr>
      <w:tr>
        <w:trPr>
          <w:trHeight w:val="69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43499,9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17 июля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38-1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декабря 2013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С 28-1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бюджетных программ города районного значения, поселка, села, сельского округа на 2014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8"/>
        <w:gridCol w:w="708"/>
        <w:gridCol w:w="687"/>
        <w:gridCol w:w="9231"/>
        <w:gridCol w:w="2456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1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176625,3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78155,1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78155,1</w:t>
            </w:r>
          </w:p>
        </w:tc>
      </w:tr>
      <w:tr>
        <w:trPr>
          <w:trHeight w:val="7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76455,1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17311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6706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8724,2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7122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8735,9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5878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 Аккольского района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66946,4</w:t>
            </w:r>
          </w:p>
        </w:tc>
      </w:tr>
      <w:tr>
        <w:trPr>
          <w:trHeight w:val="8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66946,4</w:t>
            </w:r>
          </w:p>
        </w:tc>
      </w:tr>
      <w:tr>
        <w:trPr>
          <w:trHeight w:val="5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 города районного значения, поселка, села, сельского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4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</w:t>
            </w:r>
          </w:p>
        </w:tc>
      </w:tr>
      <w:tr>
        <w:trPr>
          <w:trHeight w:val="1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23679</w:t>
            </w:r>
          </w:p>
        </w:tc>
      </w:tr>
      <w:tr>
        <w:trPr>
          <w:trHeight w:val="4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4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35195,8</w:t>
            </w:r>
          </w:p>
        </w:tc>
      </w:tr>
      <w:tr>
        <w:trPr>
          <w:trHeight w:val="43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35115,8</w:t>
            </w:r>
          </w:p>
        </w:tc>
      </w:tr>
      <w:tr>
        <w:trPr>
          <w:trHeight w:val="5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5134,6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594,6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7932,2</w:t>
            </w:r>
          </w:p>
        </w:tc>
      </w:tr>
      <w:tr>
        <w:trPr>
          <w:trHeight w:val="88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7932,2</w:t>
            </w:r>
          </w:p>
        </w:tc>
      </w:tr>
      <w:tr>
        <w:trPr>
          <w:trHeight w:val="76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7932,2</w:t>
            </w:r>
          </w:p>
        </w:tc>
      </w:tr>
      <w:tr>
        <w:trPr>
          <w:trHeight w:val="42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7932,2</w:t>
            </w:r>
          </w:p>
        </w:tc>
      </w:tr>
      <w:tr>
        <w:trPr>
          <w:trHeight w:val="25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11951,6</w:t>
            </w:r>
          </w:p>
        </w:tc>
      </w:tr>
      <w:tr>
        <w:trPr>
          <w:trHeight w:val="8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11951,6</w:t>
            </w:r>
          </w:p>
        </w:tc>
      </w:tr>
      <w:tr>
        <w:trPr>
          <w:trHeight w:val="70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11951,6</w:t>
            </w:r>
          </w:p>
        </w:tc>
      </w:tr>
      <w:tr>
        <w:trPr>
          <w:trHeight w:val="22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Акколь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11846,6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7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81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795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11640</w:t>
            </w:r>
          </w:p>
        </w:tc>
      </w:tr>
      <w:tr>
        <w:trPr>
          <w:trHeight w:val="48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аула Азат Аккольского района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Карасайского аульного округа Аккольского района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1662</w:t>
            </w:r>
          </w:p>
        </w:tc>
      </w:tr>
      <w:tr>
        <w:trPr>
          <w:trHeight w:val="27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Кенесского сельского округа Аккольского района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Наумовского сельского округа Аккольского района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Новорыбинского сельского округа Аккольского района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Енбекского аульного округа Аккольского района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Урюпинского сельского округа Аккольского района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2478</w:t>
            </w:r>
          </w:p>
        </w:tc>
      </w:tr>
      <w:tr>
        <w:trPr>
          <w:trHeight w:val="750" w:hRule="atLeast"/>
        </w:trPr>
        <w:tc>
          <w:tcPr>
            <w:tcW w:w="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Жалгызкарагайского аульного округа Аккольского района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