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c59e8" w14:textId="3ac59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Аккольского районного маслихата от 25 декабря 2013 года № С 28-1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22 апреля 2014 года № С 34-1. Зарегистрировано Департаментом юстиции Акмолинской области 28 апреля 2014 года № 4127. Утратило силу решением Аккольского районного маслихата Акмолинской области от 23 декабря 2014 года № С 43-3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Аккольского районного маслихата Акмолинской области от 23.12.2014 № С 43-3 (вступает в силу и вводится в действие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года, Аккольский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«О районном бюджете на 2014-2016 годы» от 25 декабря 2013 года № С 28-1 (зарегистрировано в Реестре государственной регистрации нормативных правовых актов № 3952, опубликовано 17 января 2014 года в газетах «Ақкөл өмірі» и «Знамя Родины KZ»)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2014-2016 годы,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2 538 994,9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512 288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10 963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- 114 054,7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1 901 689,2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2 552 052,2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18 779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- 22 224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3 445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11 663,6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11 663,6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-43 499,9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43 499,9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Аккольского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М.Жунустеги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Аккольского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Д.Салыбекова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Аккольского района                    Т.К.Едигенов</w:t>
      </w:r>
    </w:p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Аккольского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апреля 2014 года № С 34-1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Аккольского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2013 года № С 28-1</w:t>
      </w:r>
    </w:p>
    <w:bookmarkStart w:name="z2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581"/>
        <w:gridCol w:w="497"/>
        <w:gridCol w:w="9359"/>
        <w:gridCol w:w="2624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2538994,9</w:t>
            </w:r>
          </w:p>
        </w:tc>
      </w:tr>
      <w:tr>
        <w:trPr>
          <w:trHeight w:val="3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512288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</w:t>
            </w:r>
          </w:p>
        </w:tc>
      </w:tr>
      <w:tr>
        <w:trPr>
          <w:trHeight w:val="4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209989</w:t>
            </w:r>
          </w:p>
        </w:tc>
      </w:tr>
      <w:tr>
        <w:trPr>
          <w:trHeight w:val="45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209989</w:t>
            </w:r>
          </w:p>
        </w:tc>
      </w:tr>
      <w:tr>
        <w:trPr>
          <w:trHeight w:val="4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220409</w:t>
            </w:r>
          </w:p>
        </w:tc>
      </w:tr>
      <w:tr>
        <w:trPr>
          <w:trHeight w:val="40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140292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18211</w:t>
            </w:r>
          </w:p>
        </w:tc>
      </w:tr>
      <w:tr>
        <w:trPr>
          <w:trHeight w:val="49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58173</w:t>
            </w:r>
          </w:p>
        </w:tc>
      </w:tr>
      <w:tr>
        <w:trPr>
          <w:trHeight w:val="4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</w:t>
            </w:r>
          </w:p>
        </w:tc>
      </w:tr>
      <w:tr>
        <w:trPr>
          <w:trHeight w:val="49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23275</w:t>
            </w:r>
          </w:p>
        </w:tc>
      </w:tr>
      <w:tr>
        <w:trPr>
          <w:trHeight w:val="40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</w:t>
            </w:r>
          </w:p>
        </w:tc>
      </w:tr>
      <w:tr>
        <w:trPr>
          <w:trHeight w:val="51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10674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8023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</w:tr>
      <w:tr>
        <w:trPr>
          <w:trHeight w:val="11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</w:t>
            </w:r>
          </w:p>
        </w:tc>
      </w:tr>
      <w:tr>
        <w:trPr>
          <w:trHeight w:val="3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10963</w:t>
            </w:r>
          </w:p>
        </w:tc>
      </w:tr>
      <w:tr>
        <w:trPr>
          <w:trHeight w:val="40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1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82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15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</w:t>
            </w:r>
          </w:p>
        </w:tc>
      </w:tr>
      <w:tr>
        <w:trPr>
          <w:trHeight w:val="193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</w:t>
            </w:r>
          </w:p>
        </w:tc>
      </w:tr>
      <w:tr>
        <w:trPr>
          <w:trHeight w:val="46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</w:t>
            </w:r>
          </w:p>
        </w:tc>
      </w:tr>
      <w:tr>
        <w:trPr>
          <w:trHeight w:val="45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114054,7</w:t>
            </w:r>
          </w:p>
        </w:tc>
      </w:tr>
      <w:tr>
        <w:trPr>
          <w:trHeight w:val="81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</w:p>
        </w:tc>
      </w:tr>
      <w:tr>
        <w:trPr>
          <w:trHeight w:val="82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</w:p>
        </w:tc>
      </w:tr>
      <w:tr>
        <w:trPr>
          <w:trHeight w:val="43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108304,7</w:t>
            </w:r>
          </w:p>
        </w:tc>
      </w:tr>
      <w:tr>
        <w:trPr>
          <w:trHeight w:val="4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108304,7</w:t>
            </w:r>
          </w:p>
        </w:tc>
      </w:tr>
      <w:tr>
        <w:trPr>
          <w:trHeight w:val="43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1901689,2</w:t>
            </w:r>
          </w:p>
        </w:tc>
      </w:tr>
      <w:tr>
        <w:trPr>
          <w:trHeight w:val="4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1901689,2</w:t>
            </w:r>
          </w:p>
        </w:tc>
      </w:tr>
      <w:tr>
        <w:trPr>
          <w:trHeight w:val="46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1901689,2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"/>
        <w:gridCol w:w="536"/>
        <w:gridCol w:w="536"/>
        <w:gridCol w:w="9499"/>
        <w:gridCol w:w="2634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9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2552052,2</w:t>
            </w:r>
          </w:p>
        </w:tc>
      </w:tr>
      <w:tr>
        <w:trPr>
          <w:trHeight w:val="5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182408,3</w:t>
            </w:r>
          </w:p>
        </w:tc>
      </w:tr>
      <w:tr>
        <w:trPr>
          <w:trHeight w:val="49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17612</w:t>
            </w:r>
          </w:p>
        </w:tc>
      </w:tr>
      <w:tr>
        <w:trPr>
          <w:trHeight w:val="8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14812</w:t>
            </w:r>
          </w:p>
        </w:tc>
      </w:tr>
      <w:tr>
        <w:trPr>
          <w:trHeight w:val="46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48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67339</w:t>
            </w:r>
          </w:p>
        </w:tc>
      </w:tr>
      <w:tr>
        <w:trPr>
          <w:trHeight w:val="8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59322</w:t>
            </w:r>
          </w:p>
        </w:tc>
      </w:tr>
      <w:tr>
        <w:trPr>
          <w:trHeight w:val="5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8017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77475,1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75775,1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19982,2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16963,2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76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</w:t>
            </w:r>
          </w:p>
        </w:tc>
      </w:tr>
      <w:tr>
        <w:trPr>
          <w:trHeight w:val="46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</w:t>
            </w:r>
          </w:p>
        </w:tc>
      </w:tr>
      <w:tr>
        <w:trPr>
          <w:trHeight w:val="8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</w:t>
            </w:r>
          </w:p>
        </w:tc>
      </w:tr>
      <w:tr>
        <w:trPr>
          <w:trHeight w:val="8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8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11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8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48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1503630,3</w:t>
            </w:r>
          </w:p>
        </w:tc>
      </w:tr>
      <w:tr>
        <w:trPr>
          <w:trHeight w:val="49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1205963,3</w:t>
            </w:r>
          </w:p>
        </w:tc>
      </w:tr>
      <w:tr>
        <w:trPr>
          <w:trHeight w:val="9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</w:t>
            </w:r>
          </w:p>
        </w:tc>
      </w:tr>
      <w:tr>
        <w:trPr>
          <w:trHeight w:val="5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983905,6</w:t>
            </w:r>
          </w:p>
        </w:tc>
      </w:tr>
      <w:tr>
        <w:trPr>
          <w:trHeight w:val="76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32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13287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31764,1</w:t>
            </w:r>
          </w:p>
        </w:tc>
      </w:tr>
      <w:tr>
        <w:trPr>
          <w:trHeight w:val="8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97605,6</w:t>
            </w:r>
          </w:p>
        </w:tc>
      </w:tr>
      <w:tr>
        <w:trPr>
          <w:trHeight w:val="12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12929</w:t>
            </w:r>
          </w:p>
        </w:tc>
      </w:tr>
      <w:tr>
        <w:trPr>
          <w:trHeight w:val="5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19417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16688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24029</w:t>
            </w:r>
          </w:p>
        </w:tc>
      </w:tr>
      <w:tr>
        <w:trPr>
          <w:trHeight w:val="5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297667</w:t>
            </w:r>
          </w:p>
        </w:tc>
      </w:tr>
      <w:tr>
        <w:trPr>
          <w:trHeight w:val="48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297667</w:t>
            </w:r>
          </w:p>
        </w:tc>
      </w:tr>
      <w:tr>
        <w:trPr>
          <w:trHeight w:val="43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106328,6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106328,6</w:t>
            </w:r>
          </w:p>
        </w:tc>
      </w:tr>
      <w:tr>
        <w:trPr>
          <w:trHeight w:val="12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17261,7</w:t>
            </w:r>
          </w:p>
        </w:tc>
      </w:tr>
      <w:tr>
        <w:trPr>
          <w:trHeight w:val="5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17231</w:t>
            </w:r>
          </w:p>
        </w:tc>
      </w:tr>
      <w:tr>
        <w:trPr>
          <w:trHeight w:val="49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8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19017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25262,9</w:t>
            </w:r>
          </w:p>
        </w:tc>
      </w:tr>
      <w:tr>
        <w:trPr>
          <w:trHeight w:val="5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</w:t>
            </w:r>
          </w:p>
        </w:tc>
      </w:tr>
      <w:tr>
        <w:trPr>
          <w:trHeight w:val="48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10210</w:t>
            </w:r>
          </w:p>
        </w:tc>
      </w:tr>
      <w:tr>
        <w:trPr>
          <w:trHeight w:val="11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78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42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474959,8</w:t>
            </w:r>
          </w:p>
        </w:tc>
      </w:tr>
      <w:tr>
        <w:trPr>
          <w:trHeight w:val="79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66161,6</w:t>
            </w:r>
          </w:p>
        </w:tc>
      </w:tr>
      <w:tr>
        <w:trPr>
          <w:trHeight w:val="78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45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20179</w:t>
            </w:r>
          </w:p>
        </w:tc>
      </w:tr>
      <w:tr>
        <w:trPr>
          <w:trHeight w:val="46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</w:t>
            </w:r>
          </w:p>
        </w:tc>
      </w:tr>
      <w:tr>
        <w:trPr>
          <w:trHeight w:val="48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46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37655</w:t>
            </w:r>
          </w:p>
        </w:tc>
      </w:tr>
      <w:tr>
        <w:trPr>
          <w:trHeight w:val="6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5094,6</w:t>
            </w:r>
          </w:p>
        </w:tc>
      </w:tr>
      <w:tr>
        <w:trPr>
          <w:trHeight w:val="43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400593,2</w:t>
            </w:r>
          </w:p>
        </w:tc>
      </w:tr>
      <w:tr>
        <w:trPr>
          <w:trHeight w:val="79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155145</w:t>
            </w:r>
          </w:p>
        </w:tc>
      </w:tr>
      <w:tr>
        <w:trPr>
          <w:trHeight w:val="78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117460</w:t>
            </w:r>
          </w:p>
        </w:tc>
      </w:tr>
      <w:tr>
        <w:trPr>
          <w:trHeight w:val="78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127988,2</w:t>
            </w:r>
          </w:p>
        </w:tc>
      </w:tr>
      <w:tr>
        <w:trPr>
          <w:trHeight w:val="11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8205</w:t>
            </w:r>
          </w:p>
        </w:tc>
      </w:tr>
      <w:tr>
        <w:trPr>
          <w:trHeight w:val="5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</w:t>
            </w:r>
          </w:p>
        </w:tc>
      </w:tr>
      <w:tr>
        <w:trPr>
          <w:trHeight w:val="5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120212,6</w:t>
            </w:r>
          </w:p>
        </w:tc>
      </w:tr>
      <w:tr>
        <w:trPr>
          <w:trHeight w:val="8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80363,6</w:t>
            </w:r>
          </w:p>
        </w:tc>
      </w:tr>
      <w:tr>
        <w:trPr>
          <w:trHeight w:val="8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5825,9</w:t>
            </w:r>
          </w:p>
        </w:tc>
      </w:tr>
      <w:tr>
        <w:trPr>
          <w:trHeight w:val="46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39367,4</w:t>
            </w:r>
          </w:p>
        </w:tc>
      </w:tr>
      <w:tr>
        <w:trPr>
          <w:trHeight w:val="43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25334</w:t>
            </w:r>
          </w:p>
        </w:tc>
      </w:tr>
      <w:tr>
        <w:trPr>
          <w:trHeight w:val="76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6132,3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18340</w:t>
            </w:r>
          </w:p>
        </w:tc>
      </w:tr>
      <w:tr>
        <w:trPr>
          <w:trHeight w:val="12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</w:t>
            </w:r>
          </w:p>
        </w:tc>
      </w:tr>
      <w:tr>
        <w:trPr>
          <w:trHeight w:val="79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49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49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78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12974</w:t>
            </w:r>
          </w:p>
        </w:tc>
      </w:tr>
      <w:tr>
        <w:trPr>
          <w:trHeight w:val="8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12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6992</w:t>
            </w:r>
          </w:p>
        </w:tc>
      </w:tr>
      <w:tr>
        <w:trPr>
          <w:trHeight w:val="12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74163,6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13521,9</w:t>
            </w:r>
          </w:p>
        </w:tc>
      </w:tr>
      <w:tr>
        <w:trPr>
          <w:trHeight w:val="8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13521,9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10682,6</w:t>
            </w:r>
          </w:p>
        </w:tc>
      </w:tr>
      <w:tr>
        <w:trPr>
          <w:trHeight w:val="12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5586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1740,5</w:t>
            </w:r>
          </w:p>
        </w:tc>
      </w:tr>
      <w:tr>
        <w:trPr>
          <w:trHeight w:val="129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3356,1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45545,1</w:t>
            </w:r>
          </w:p>
        </w:tc>
      </w:tr>
      <w:tr>
        <w:trPr>
          <w:trHeight w:val="78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5437,1</w:t>
            </w:r>
          </w:p>
        </w:tc>
      </w:tr>
      <w:tr>
        <w:trPr>
          <w:trHeight w:val="43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36616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9809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5745</w:t>
            </w:r>
          </w:p>
        </w:tc>
      </w:tr>
      <w:tr>
        <w:trPr>
          <w:trHeight w:val="79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5745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</w:t>
            </w:r>
          </w:p>
        </w:tc>
      </w:tr>
      <w:tr>
        <w:trPr>
          <w:trHeight w:val="8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</w:t>
            </w:r>
          </w:p>
        </w:tc>
      </w:tr>
      <w:tr>
        <w:trPr>
          <w:trHeight w:val="43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51754,6</w:t>
            </w:r>
          </w:p>
        </w:tc>
      </w:tr>
      <w:tr>
        <w:trPr>
          <w:trHeight w:val="8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11951,6</w:t>
            </w:r>
          </w:p>
        </w:tc>
      </w:tr>
      <w:tr>
        <w:trPr>
          <w:trHeight w:val="8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11951,6</w:t>
            </w:r>
          </w:p>
        </w:tc>
      </w:tr>
      <w:tr>
        <w:trPr>
          <w:trHeight w:val="11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39803</w:t>
            </w:r>
          </w:p>
        </w:tc>
      </w:tr>
      <w:tr>
        <w:trPr>
          <w:trHeight w:val="5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37803</w:t>
            </w:r>
          </w:p>
        </w:tc>
      </w:tr>
      <w:tr>
        <w:trPr>
          <w:trHeight w:val="12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6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24496,1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</w:t>
            </w:r>
          </w:p>
        </w:tc>
      </w:tr>
      <w:tr>
        <w:trPr>
          <w:trHeight w:val="8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6393,4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6276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117,4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5462,7</w:t>
            </w:r>
          </w:p>
        </w:tc>
      </w:tr>
      <w:tr>
        <w:trPr>
          <w:trHeight w:val="12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5462,7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3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3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820,3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820,3</w:t>
            </w:r>
          </w:p>
        </w:tc>
      </w:tr>
      <w:tr>
        <w:trPr>
          <w:trHeight w:val="76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820,3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18779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</w:t>
            </w:r>
          </w:p>
        </w:tc>
      </w:tr>
      <w:tr>
        <w:trPr>
          <w:trHeight w:val="73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</w:t>
            </w:r>
          </w:p>
        </w:tc>
      </w:tr>
      <w:tr>
        <w:trPr>
          <w:trHeight w:val="78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</w:t>
            </w:r>
          </w:p>
        </w:tc>
      </w:tr>
      <w:tr>
        <w:trPr>
          <w:trHeight w:val="5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</w:p>
        </w:tc>
      </w:tr>
      <w:tr>
        <w:trPr>
          <w:trHeight w:val="46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</w:p>
        </w:tc>
      </w:tr>
      <w:tr>
        <w:trPr>
          <w:trHeight w:val="5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</w:p>
        </w:tc>
      </w:tr>
      <w:tr>
        <w:trPr>
          <w:trHeight w:val="72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</w:p>
        </w:tc>
      </w:tr>
      <w:tr>
        <w:trPr>
          <w:trHeight w:val="6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11663,6</w:t>
            </w:r>
          </w:p>
        </w:tc>
      </w:tr>
      <w:tr>
        <w:trPr>
          <w:trHeight w:val="45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11663,6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11663,6</w:t>
            </w:r>
          </w:p>
        </w:tc>
      </w:tr>
      <w:tr>
        <w:trPr>
          <w:trHeight w:val="11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11663,6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11663,6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-43499,9</w:t>
            </w:r>
          </w:p>
        </w:tc>
      </w:tr>
      <w:tr>
        <w:trPr>
          <w:trHeight w:val="69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43499,9</w:t>
            </w:r>
          </w:p>
        </w:tc>
      </w:tr>
    </w:tbl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Аккольского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апреля 2014 года № С 34-1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Аккольского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2013 года № С 28-1</w:t>
      </w:r>
    </w:p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города районного значения, поселка, села, сельского округа на 2014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"/>
        <w:gridCol w:w="558"/>
        <w:gridCol w:w="532"/>
        <w:gridCol w:w="9297"/>
        <w:gridCol w:w="2634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175763,3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77475,1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77475,1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75775,1</w:t>
            </w:r>
          </w:p>
        </w:tc>
      </w:tr>
      <w:tr>
        <w:trPr>
          <w:trHeight w:val="45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17231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Азат Аккольского района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</w:t>
            </w:r>
          </w:p>
        </w:tc>
      </w:tr>
      <w:tr>
        <w:trPr>
          <w:trHeight w:val="75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Карасайского аульного округа Аккольского района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8630,2</w:t>
            </w:r>
          </w:p>
        </w:tc>
      </w:tr>
      <w:tr>
        <w:trPr>
          <w:trHeight w:val="75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Кенесского сельского округа Аккольского района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8349</w:t>
            </w:r>
          </w:p>
        </w:tc>
      </w:tr>
      <w:tr>
        <w:trPr>
          <w:trHeight w:val="75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Наумовского сельского округа Аккольского района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7069</w:t>
            </w:r>
          </w:p>
        </w:tc>
      </w:tr>
      <w:tr>
        <w:trPr>
          <w:trHeight w:val="75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Новорыбинского сельского округа Аккольского района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</w:t>
            </w:r>
          </w:p>
        </w:tc>
      </w:tr>
      <w:tr>
        <w:trPr>
          <w:trHeight w:val="75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Енбекского аульного округа Аккольского района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6616</w:t>
            </w:r>
          </w:p>
        </w:tc>
      </w:tr>
      <w:tr>
        <w:trPr>
          <w:trHeight w:val="75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Урюпинского сельского округа Аккольского района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8656,9</w:t>
            </w:r>
          </w:p>
        </w:tc>
      </w:tr>
      <w:tr>
        <w:trPr>
          <w:trHeight w:val="75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Жалгызкарагайского аульного округа Аккольского района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5825</w:t>
            </w:r>
          </w:p>
        </w:tc>
      </w:tr>
      <w:tr>
        <w:trPr>
          <w:trHeight w:val="45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5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 Аккольского района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66161,6</w:t>
            </w:r>
          </w:p>
        </w:tc>
      </w:tr>
      <w:tr>
        <w:trPr>
          <w:trHeight w:val="8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66161,6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45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20179</w:t>
            </w:r>
          </w:p>
        </w:tc>
      </w:tr>
      <w:tr>
        <w:trPr>
          <w:trHeight w:val="46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20179</w:t>
            </w:r>
          </w:p>
        </w:tc>
      </w:tr>
      <w:tr>
        <w:trPr>
          <w:trHeight w:val="46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</w:t>
            </w:r>
          </w:p>
        </w:tc>
      </w:tr>
      <w:tr>
        <w:trPr>
          <w:trHeight w:val="3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</w:t>
            </w:r>
          </w:p>
        </w:tc>
      </w:tr>
      <w:tr>
        <w:trPr>
          <w:trHeight w:val="4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3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40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37655</w:t>
            </w:r>
          </w:p>
        </w:tc>
      </w:tr>
      <w:tr>
        <w:trPr>
          <w:trHeight w:val="43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37575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Азат Аккольского района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75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Енбекского аульного округа Аккольского района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5094,6</w:t>
            </w:r>
          </w:p>
        </w:tc>
      </w:tr>
      <w:tr>
        <w:trPr>
          <w:trHeight w:val="75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Карасайского аульного округа Аккольского района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594,6</w:t>
            </w:r>
          </w:p>
        </w:tc>
      </w:tr>
      <w:tr>
        <w:trPr>
          <w:trHeight w:val="75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Новорыбинского сельского округа Аккольского района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5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Жалгызкарагайского аульного округа Аккольского района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5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Урюпинского сельского округа Аккольского района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</w:t>
            </w:r>
          </w:p>
        </w:tc>
      </w:tr>
      <w:tr>
        <w:trPr>
          <w:trHeight w:val="8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</w:t>
            </w:r>
          </w:p>
        </w:tc>
      </w:tr>
      <w:tr>
        <w:trPr>
          <w:trHeight w:val="4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11951,6</w:t>
            </w:r>
          </w:p>
        </w:tc>
      </w:tr>
      <w:tr>
        <w:trPr>
          <w:trHeight w:val="8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11951,6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11951,6</w:t>
            </w:r>
          </w:p>
        </w:tc>
      </w:tr>
      <w:tr>
        <w:trPr>
          <w:trHeight w:val="3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11846,6</w:t>
            </w:r>
          </w:p>
        </w:tc>
      </w:tr>
      <w:tr>
        <w:trPr>
          <w:trHeight w:val="75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Енбекского аульного округа Аккольского района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75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Жалгызкарагайского аульного округа Аккольского района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75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Карасайского аульного округа Аккольского района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</w:t>
            </w:r>
          </w:p>
        </w:tc>
      </w:tr>
      <w:tr>
        <w:trPr>
          <w:trHeight w:val="8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</w:t>
            </w:r>
          </w:p>
        </w:tc>
      </w:tr>
      <w:tr>
        <w:trPr>
          <w:trHeight w:val="7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</w:t>
            </w:r>
          </w:p>
        </w:tc>
      </w:tr>
      <w:tr>
        <w:trPr>
          <w:trHeight w:val="48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Азат Аккольского района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</w:t>
            </w:r>
          </w:p>
        </w:tc>
      </w:tr>
      <w:tr>
        <w:trPr>
          <w:trHeight w:val="75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Карасайского аульного округа Аккольского района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</w:t>
            </w:r>
          </w:p>
        </w:tc>
      </w:tr>
      <w:tr>
        <w:trPr>
          <w:trHeight w:val="75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Кенесского сельского округа Аккольского района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</w:t>
            </w:r>
          </w:p>
        </w:tc>
      </w:tr>
      <w:tr>
        <w:trPr>
          <w:trHeight w:val="75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Наумовского сельского округа Аккольского района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</w:t>
            </w:r>
          </w:p>
        </w:tc>
      </w:tr>
      <w:tr>
        <w:trPr>
          <w:trHeight w:val="75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Новорыбинского сельского округа Аккольского района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</w:t>
            </w:r>
          </w:p>
        </w:tc>
      </w:tr>
      <w:tr>
        <w:trPr>
          <w:trHeight w:val="75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Енбекского аульного округа Аккольского района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</w:p>
        </w:tc>
      </w:tr>
      <w:tr>
        <w:trPr>
          <w:trHeight w:val="75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Урюпинского сельского округа Аккольского района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</w:t>
            </w:r>
          </w:p>
        </w:tc>
      </w:tr>
      <w:tr>
        <w:trPr>
          <w:trHeight w:val="75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Жалгызкарагайского аульного округа Аккольского района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