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a0a4" w14:textId="8b3a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2013 года № С 28-1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марта 2014 года № С 31-1. Зарегистрировано Департаментом юстиции Акмолинской области 19 марта 2014 года № 4040. Утратило силу решением Аккольского районного маслихата Акмолинской области от 23 декабря 2014 года № С 43-3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23.12.2014 № С 43-3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2014-2016 годы» от 25 декабря 2013 года № С 28-1 (зарегистрировано в Реестре государственной регистрации нормативных правовых актов № 3952, опубликовано 17 января 2014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2 437 640,2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1 901 689,2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2 455 697,5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6 663,6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6 663,6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-43 499,9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43 499,9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О.Бертлеуов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С 31-1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81"/>
        <w:gridCol w:w="581"/>
        <w:gridCol w:w="9448"/>
        <w:gridCol w:w="245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2437640,2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1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713"/>
        <w:gridCol w:w="242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2455697,5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171233,4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1521731,6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1224064,6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97605,6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435888,2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400593,2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127988,2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109470,6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79863,6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39367,4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12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44681,1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4573,1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23167,1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С 31-1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7"/>
        <w:gridCol w:w="2293"/>
      </w:tblGrid>
      <w:tr>
        <w:trPr>
          <w:trHeight w:val="75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465 399,2</w:t>
            </w:r>
          </w:p>
        </w:tc>
      </w:tr>
      <w:tr>
        <w:trPr>
          <w:trHeight w:val="495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41 744,0</w:t>
            </w:r>
          </w:p>
        </w:tc>
      </w:tr>
      <w:tr>
        <w:trPr>
          <w:trHeight w:val="48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2 171,0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2 171,0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благоустройство территории стадиона в поселке Шортанды Шортандинского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39 573,0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435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423 655,2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423 655,2</w:t>
            </w:r>
          </w:p>
        </w:tc>
      </w:tr>
      <w:tr>
        <w:trPr>
          <w:trHeight w:val="3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297 667,0</w:t>
            </w:r>
          </w:p>
        </w:tc>
      </w:tr>
      <w:tr>
        <w:trPr>
          <w:trHeight w:val="750" w:hRule="atLeast"/>
        </w:trPr>
        <w:tc>
          <w:tcPr>
            <w:tcW w:w="1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