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6fc6" w14:textId="6726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24 декабря 2013 года № 5С-25/2 "О бюджете города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10 сентября 2014 года № 5С-31/2. Зарегистрировано Департаментом юстиции Акмолинской области 25 сентября 2014 года № 4372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«О бюджете города на 2014-2016 годы» от 24 декабря 2013 года № 5С-25/2 (зарегистрировано в Реестре государственной регистрации нормативных правовых актов № 3947, опубликовано 16 января 2014 года в газетах «Степногорск ақшамы» и «Вечерний Степногорск»)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на 2014-2016 годы согласно приложениям 1, 2,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7 126 384,1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2 564 377,5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34 073,3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92 677,8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4 435 255,5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6 908 170,4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109 029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109 029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-140 815,3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140 815,3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А.Смагин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М.Такамбаев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города Степногорска»            Ш.Тулегенова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сентября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5С-31/2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5С-25/2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726"/>
        <w:gridCol w:w="466"/>
        <w:gridCol w:w="9544"/>
        <w:gridCol w:w="239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7126384,1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2564377,5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1445960,7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1445960,7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427925,2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275900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17229,2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133751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488396,1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444930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22366,1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8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19125,5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19125,5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34073,3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20572,6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1125,6</w:t>
            </w:r>
          </w:p>
        </w:tc>
      </w:tr>
      <w:tr>
        <w:trPr>
          <w:trHeight w:val="10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8276,8</w:t>
            </w:r>
          </w:p>
        </w:tc>
      </w:tr>
      <w:tr>
        <w:trPr>
          <w:trHeight w:val="13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8276,8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5223,9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5223,9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92677,8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11519,7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11519,7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81158,1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76558,1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4435255,5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4435255,5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4435255,5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722"/>
        <w:gridCol w:w="847"/>
        <w:gridCol w:w="9043"/>
        <w:gridCol w:w="230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6908170,4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218627,4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15926,4</w:t>
            </w:r>
          </w:p>
        </w:tc>
      </w:tr>
      <w:tr>
        <w:trPr>
          <w:trHeight w:val="5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15667,9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258,5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90048</w:t>
            </w:r>
          </w:p>
        </w:tc>
      </w:tr>
      <w:tr>
        <w:trPr>
          <w:trHeight w:val="5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80106,5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9941,5</w:t>
            </w:r>
          </w:p>
        </w:tc>
      </w:tr>
      <w:tr>
        <w:trPr>
          <w:trHeight w:val="5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86565,6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85939,6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26087,4</w:t>
            </w:r>
          </w:p>
        </w:tc>
      </w:tr>
      <w:tr>
        <w:trPr>
          <w:trHeight w:val="10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23457,8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1269,6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</w:t>
            </w:r>
          </w:p>
        </w:tc>
      </w:tr>
      <w:tr>
        <w:trPr>
          <w:trHeight w:val="5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2377469,8</w:t>
            </w:r>
          </w:p>
        </w:tc>
      </w:tr>
      <w:tr>
        <w:trPr>
          <w:trHeight w:val="5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2364779,6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13267,3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1693926,3</w:t>
            </w:r>
          </w:p>
        </w:tc>
      </w:tr>
      <w:tr>
        <w:trPr>
          <w:trHeight w:val="8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31452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131856,8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332274,9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28019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31232,3</w:t>
            </w:r>
          </w:p>
        </w:tc>
      </w:tr>
      <w:tr>
        <w:trPr>
          <w:trHeight w:val="5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40503</w:t>
            </w:r>
          </w:p>
        </w:tc>
      </w:tr>
      <w:tr>
        <w:trPr>
          <w:trHeight w:val="5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62018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10321,2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10321,2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189269</w:t>
            </w:r>
          </w:p>
        </w:tc>
      </w:tr>
      <w:tr>
        <w:trPr>
          <w:trHeight w:val="5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188765</w:t>
            </w:r>
          </w:p>
        </w:tc>
      </w:tr>
      <w:tr>
        <w:trPr>
          <w:trHeight w:val="7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29731,1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22213,2</w:t>
            </w:r>
          </w:p>
        </w:tc>
      </w:tr>
      <w:tr>
        <w:trPr>
          <w:trHeight w:val="10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3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5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32672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29412,8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</w:t>
            </w:r>
          </w:p>
        </w:tc>
      </w:tr>
      <w:tr>
        <w:trPr>
          <w:trHeight w:val="10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16809,9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</w:t>
            </w:r>
          </w:p>
        </w:tc>
      </w:tr>
      <w:tr>
        <w:trPr>
          <w:trHeight w:val="5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5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2356653,9</w:t>
            </w:r>
          </w:p>
        </w:tc>
      </w:tr>
      <w:tr>
        <w:trPr>
          <w:trHeight w:val="5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5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199555,2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41582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4043,6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37463,5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94266,1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2142041,2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11030,2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10155,8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2107117,2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4558,5</w:t>
            </w:r>
          </w:p>
        </w:tc>
      </w:tr>
      <w:tr>
        <w:trPr>
          <w:trHeight w:val="5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4558,5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248474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194296,3</w:t>
            </w:r>
          </w:p>
        </w:tc>
      </w:tr>
      <w:tr>
        <w:trPr>
          <w:trHeight w:val="5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9092,5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123353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41873,2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7819,6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41470,5</w:t>
            </w:r>
          </w:p>
        </w:tc>
      </w:tr>
      <w:tr>
        <w:trPr>
          <w:trHeight w:val="8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9808,9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5910,6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15544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4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12707,2</w:t>
            </w:r>
          </w:p>
        </w:tc>
      </w:tr>
      <w:tr>
        <w:trPr>
          <w:trHeight w:val="5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5406,8</w:t>
            </w:r>
          </w:p>
        </w:tc>
      </w:tr>
      <w:tr>
        <w:trPr>
          <w:trHeight w:val="5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7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4906,4</w:t>
            </w:r>
          </w:p>
        </w:tc>
      </w:tr>
      <w:tr>
        <w:trPr>
          <w:trHeight w:val="7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37894,7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7487,9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7342,9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28117,8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9543,8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3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</w:t>
            </w:r>
          </w:p>
        </w:tc>
      </w:tr>
      <w:tr>
        <w:trPr>
          <w:trHeight w:val="5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18266,2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</w:p>
        </w:tc>
      </w:tr>
      <w:tr>
        <w:trPr>
          <w:trHeight w:val="5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</w:p>
        </w:tc>
      </w:tr>
      <w:tr>
        <w:trPr>
          <w:trHeight w:val="5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7443,2</w:t>
            </w:r>
          </w:p>
        </w:tc>
      </w:tr>
      <w:tr>
        <w:trPr>
          <w:trHeight w:val="5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7443,2</w:t>
            </w:r>
          </w:p>
        </w:tc>
      </w:tr>
      <w:tr>
        <w:trPr>
          <w:trHeight w:val="3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95039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</w:tr>
      <w:tr>
        <w:trPr>
          <w:trHeight w:val="5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88206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32677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55529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1330267,6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5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22186,3</w:t>
            </w:r>
          </w:p>
        </w:tc>
      </w:tr>
      <w:tr>
        <w:trPr>
          <w:trHeight w:val="5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22186,3</w:t>
            </w:r>
          </w:p>
        </w:tc>
      </w:tr>
      <w:tr>
        <w:trPr>
          <w:trHeight w:val="5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1143000,5</w:t>
            </w:r>
          </w:p>
        </w:tc>
      </w:tr>
      <w:tr>
        <w:trPr>
          <w:trHeight w:val="7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18222,2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4604,3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763497</w:t>
            </w:r>
          </w:p>
        </w:tc>
      </w:tr>
      <w:tr>
        <w:trPr>
          <w:trHeight w:val="5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356677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5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73964,5</w:t>
            </w:r>
          </w:p>
        </w:tc>
      </w:tr>
      <w:tr>
        <w:trPr>
          <w:trHeight w:val="5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73964,5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87496,3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10351,3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5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29232,8</w:t>
            </w:r>
          </w:p>
        </w:tc>
      </w:tr>
      <w:tr>
        <w:trPr>
          <w:trHeight w:val="3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29232,8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29232,8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109029</w:t>
            </w:r>
          </w:p>
        </w:tc>
      </w:tr>
      <w:tr>
        <w:trPr>
          <w:trHeight w:val="3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109029</w:t>
            </w:r>
          </w:p>
        </w:tc>
      </w:tr>
      <w:tr>
        <w:trPr>
          <w:trHeight w:val="3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5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106286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106286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106286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5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5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-140815,3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140815,3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сентября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5С-31/2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5С-25/2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бюджета города за счет целевых трансфертов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1"/>
        <w:gridCol w:w="6732"/>
        <w:gridCol w:w="2567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государственного пособия на детей до 18 лет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помощи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885" w:hRule="atLeast"/>
        </w:trPr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блочно-модульной котельной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государственного образовательного заказа в дошкольных организациях образования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40503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28456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73965</w:t>
            </w:r>
          </w:p>
        </w:tc>
      </w:tr>
      <w:tr>
        <w:trPr>
          <w:trHeight w:val="855" w:hRule="atLeast"/>
        </w:trPr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магистрального водовода водохранилище Селетинское – города Степногорск и насосной станции 1-го подъема 3 очередь город Степногорск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834202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поселка Бестобе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1171073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 водоснабжения и водоотведения (2 очередь) города Степногорска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69466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по строительству котельной в поселке Шантобе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по строительству линии освещения в селе Новокронштадтка (2,8 километра)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60" w:hRule="atLeast"/>
        </w:trPr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стоимости сельскохозяйственных животных направляемых на санитарный убой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555" w:hRule="atLeast"/>
        </w:trPr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автомобильных дорог города Степногорска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32677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дороги вдоль 4 микрорайона от улицы Ленина до улицы Степная в городе Степногорск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33179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уличного освещения и строительство тротуарной дорожки и бордюрного камня вдоль проезда к жилым домам № 64 7 микрорайона в городе Степногорск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78252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уличного освещения, тротуарной дорожки и бордюрного камня вдоль улицы Славского в городе Степногорск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уличного освещения, реконструкцию тротуарной дорожки и бордюрного камня вдоль улицы Коммунальная в городе Степногорск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42354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уличного освещения, тротуарной дорожки и бордюрного камня вдоль улицы Серова в городе Степногорск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97272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обслуживание инвалидов, в рамках реализации плана действий по обеспечению прав и улучшению качества жизни инвалидов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стабильной работы теплоснабжающих предприятий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39966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объектов теплоснабжения поселка Шантобе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уставных капиталов специализированных уполномоченных органов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763497</w:t>
            </w:r>
          </w:p>
        </w:tc>
      </w:tr>
      <w:tr>
        <w:trPr>
          <w:trHeight w:val="555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22186</w:t>
            </w:r>
          </w:p>
        </w:tc>
      </w:tr>
      <w:tr>
        <w:trPr>
          <w:trHeight w:val="795" w:hRule="atLeast"/>
        </w:trPr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процентной ставки по кредитам для реализации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грантов на развитие новых производств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05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 и предприятий, не являющихся государственными служащими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112248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3988713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сентября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5С-31/2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5С-25/2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бюджета города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540"/>
        <w:gridCol w:w="540"/>
        <w:gridCol w:w="9478"/>
        <w:gridCol w:w="258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2791716,4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2541716,4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10321,2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10321,2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10321,2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2142041,2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2142041,2</w:t>
            </w:r>
          </w:p>
        </w:tc>
      </w:tr>
      <w:tr>
        <w:trPr>
          <w:trHeight w:val="5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11030,2</w:t>
            </w:r>
          </w:p>
        </w:tc>
      </w:tr>
      <w:tr>
        <w:trPr>
          <w:trHeight w:val="5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10155,8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2107117,2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32677</w:t>
            </w:r>
          </w:p>
        </w:tc>
      </w:tr>
      <w:tr>
        <w:trPr>
          <w:trHeight w:val="5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32677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32677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356677</w:t>
            </w:r>
          </w:p>
        </w:tc>
      </w:tr>
      <w:tr>
        <w:trPr>
          <w:trHeight w:val="5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356677</w:t>
            </w:r>
          </w:p>
        </w:tc>
      </w:tr>
      <w:tr>
        <w:trPr>
          <w:trHeight w:val="5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356677</w:t>
            </w:r>
          </w:p>
        </w:tc>
      </w:tr>
      <w:tr>
        <w:trPr>
          <w:trHeight w:val="5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5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5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сентября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5С-31/2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5С-25/2    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содержанию поселка, села, сельского округа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5889"/>
        <w:gridCol w:w="2319"/>
        <w:gridCol w:w="2056"/>
        <w:gridCol w:w="2287"/>
      </w:tblGrid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Заводской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Аксу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Шантобе</w:t>
            </w:r>
          </w:p>
        </w:tc>
      </w:tr>
      <w:tr>
        <w:trPr>
          <w:trHeight w:val="42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12448,7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14601,3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14805,5</w:t>
            </w:r>
          </w:p>
        </w:tc>
      </w:tr>
      <w:tr>
        <w:trPr>
          <w:trHeight w:val="43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67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14065,7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18023,3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23274,5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0"/>
        <w:gridCol w:w="2138"/>
        <w:gridCol w:w="2323"/>
        <w:gridCol w:w="2169"/>
        <w:gridCol w:w="2446"/>
        <w:gridCol w:w="2324"/>
      </w:tblGrid>
      <w:tr>
        <w:trPr>
          <w:trHeight w:val="42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Бестобе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Кырык кудык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Изобильное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Богенбайский сельский округ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тысяч тенге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14064,6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10284,7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6222,3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8242,1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5896,4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86565,6</w:t>
            </w:r>
          </w:p>
        </w:tc>
      </w:tr>
      <w:tr>
        <w:trPr>
          <w:trHeight w:val="435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42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16164,6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13007,7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7569,3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9772,1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7586,4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