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754d" w14:textId="f0f75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поселка Станционный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24 декабря 2014 года № С-32/4. Зарегистрировано Департаментом юстиции Акмолинской области 26 января 2015 года № 4613. Утратило силу решением Кокшетауского городского маслихата Акмолинской области от 18 апреля 2017 года № С-9/7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Кокшетауского городского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поселка Станционный.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поселка Станционный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Е.Байдалин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2014 года № С–32/4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поселка Станционный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Настоящие Правила проведения раздельных сходов местного сообщества поселка Станционный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сообщества, утвержденными Постановлением Правительства Республики Казахстан 18 октября 2013 года № 1106 и устанавливают порядок проведения раздельных сходов местного сообщества жителей улиц, многоквартирных жилых домов в поселке Станционный.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Раздельный сход местного сообщества жителей улицы, многоквартирного жилого дома (далее - раздельный сход) на территории поселка Станционный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Раздельный сход созывается акимом поселка Станционный.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Проведение раздельных сходов допускается при наличии положительного решения акима города Кокшетау на проведение схода в поселке Станционный.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 времени, месте созыва раздельных сходов и обсуждаемых вопросах население поселка Станционный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Проведение раздельного схода в пределах поселка, улицы, многоквартирного жилого дома организуется акимом поселка Станционный.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Перед открытием раздельного схода проводится регистрация присутствующих жителей соответствующего поселке,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Раздельный сход открывается акимом поселка Станционный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Председателем раздельного схода являются аким поселка Станционный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Кандидатуры представителей жителей поселка, улицы, многоквартирного жилого дома для участия в сходе местного сообщества выдвигаются участниками раздельного схода в количественном составе 1 % от общего числа жителей поселка, улицы, многоквартирного жилого дома на территории поселка, улицы.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Количество представителей жителей поселка,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На раздельном сходе ведется протокол, который подписывается председателем и секретарем и передается в аппарат акима поселка Станционный.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