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0dadb" w14:textId="8f0d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Кокшетауского городского маслихата от 25 декабря 2013 года № С-23/2 "О городском бюджете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3 декабря 2014 года № С-31/2. Зарегистрировано Департаментом юстиции Акмолинской области 8 декабря 2014 года № 4496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Кокшетауского городского маслихата «О городском бюджете на 2014-2016 годы» от 25 декабря 2013 года № С-23/2 (зарегистрировано в Реестре государственной регистрации нормативных правовых актов за № 3949, опубликовано 16 января 2014 года в газетах «Көкшетау» и «Степной маяк»)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на 2014–2016 годы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23 084 544,3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13 371 352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74 005,1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596 607,6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9 042 579,6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23 434 825,7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50 768,2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53 377,2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2 609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397 097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397 097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бюджета – -798 146,6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бюджета – 798 146,6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«5. Учесть, что в городском бюджете на 2014 год предусмотрены целевые текущие трансферты за счет средств республиканского бюджета на образование в сумме 1 914 977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1 408 136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8 194 тысяч тенге -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476 798 тысяч тенге – 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44 790 тысяч тенге – 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878 354 тысячи тенге – на апробирование подушевого финансирования начального, основного среднего и общего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506 841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506 841 тысяча тенге – на строительство пристройки на 500 мест к средней школе № 2 в городе Кокшетау Акмолинской области.»;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«6. Учесть, что в городском бюджете на 2014 год предусмотрены целевые трансферты на развитие за счет средств областного бюджета на образование в сумме 756 345,5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380 589 тысяч тенге – на строительство детского сада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186 377,5 тысяч тенге – на строительство детского сада на 240 мест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189 379 тысяч тенге – на строительство пристройки на 264 мест к учебному корпусу средней школы № 3 села Красный Яр города Кокшетау.»;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«7. Учесть, что в городском бюджете на 2014 год предусмотрены целевые текущие трансферты за счет средств республиканского бюджета на социальное обеспечение населения в сумме 24 437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5 379 тысяч тенге – на внедрение обусловленной денежной помощи по проекту Өрлеу;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12 858 тысяч тенге – на введение стандартов специальных социальных услуг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5 575 тысяч тенге – 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625 тысяч тенге – на выплату государственных пособий на детей до 18 лет.»;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«8. Учесть, что в городском бюджете на 2014 год предусмотрены целевые трансферты за счет средств республиканского бюджета в сумме 3 089 687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162 159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1 176 тысяч тенге – на установку дорожных знаков и указателей в местах расположения организаций, ориентированных на обслуживание инвалидов, в рамках реализации плана действий по обеспечению прав и улучшению качества жизни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160 983 тысячи тенге – 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предприятий, финансируемых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2 927 528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1 941 947 тысяч тенге – на проектирование, развитие, обустройство и (или) приобретение инженерно-коммуникационной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174 271 тысяча тенге – на строительство жилья для очередников;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414 213 тысячи тенге – на строительство жилья для молодых семей;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397 097 тысяч тенге – на увеличение уставных капиталов специализированных уполномоченных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«9. Учесть, что в городском бюджете на 2014 год предусмотрены целевые трансферты за счет средств областного бюджета в сумме 3 257 133,1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целевые текущие трансферты в сумме 2 630 634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7 178 тысяч тенге – на проведение противоэпизоотических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59 тысяч тенге – на возмещение (до 50 %) стоимости сельскохозяйственных животных, направляемых на санитарный убой;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328 864 тысячи тенге – на благоустройство дворовых территорий;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100 000 тысяч тенге – на восстановление газораспределительных установок и наружных газопроводов;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1 267 107,1 тысяча тенге - на ремонт автомобильных дорог города Кокшетау и нанесение дорожной разметки;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200 000 тысяч тенге – на завершение отопительного сезона объектов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8 000 тысяч тенге – на укрепление материально-технической базы объектов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65 700 тысяч тенге – на переоборудование фонтанов;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122 400 тысяч тенге – на благоустройство Аллеи Славы;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242 325,9 тысяч тенге – на подготовку к отопительному сезону объектов теплоснабжения;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279 000 тысяч тенге – на благоустройство и санитарию города;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10 000 тысяч тенге – на выкуп строения с земельным участком в районе стадиона «Юбилейный»;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целевые трансферты на развитие в сумме 626 499,1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275 107,3 тысячи тенге – на строительство двух 18-ти квартирных жилых домов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21 560 тысяч тенге - на приобретение жилья для отдельных категорий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117 914,3 тысячи тенге – на реконструкцию здания под «Досуговый центр молодежи» по улице Абая в городе Кокшетау;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103 401,5 тысяч тенге – на строительство инженерных сетей и благоустройство двух 18-ти квартирных жилых домов;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3 000 тысячи тенге – на разработку проектно-сметной документации по строительству здания Дворца бракосочетания;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2 000 тысячи тенге – на корректировку проектно-сметной документации по строительству лыже-роллерной трассы в парке «Борцам революции»;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11 096,7 тысяч тенге – на строительство сорока пяти квартирного жилого дома в городе Кокшетау (позиция 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36 664,6 тысяч тенге – на строительство сорока пяти квартирного жилого дома в городе Кокшетау (позиция 2);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55 754,7 тысяч тенге – на строительство пятиэтажного, семиэтажного, девятиэтажного жилых домов севернее микрорайона Васильковский в городе Кокшетау. Семиэтажный жилой дом.»;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«10. Утвердить резерв местного исполнительного органа города на 2014 год в сумме 215 267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«11. Учесть, что в городском бюджете на 2014 год предусмотрены бюджетные кредиты за счет средств республиканского бюджета в сумме 886 259,2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53 377,2 тысячи тенге - для реализации мер социальной поддержки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832 882 тысячи тенге – на проектирование, строительство и (или) приобретение жилья.»;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«14. Учесть в затратах городского бюджета на 2014 год выплату вознаграждений по кредитам из республиканского бюджета в сумме 449,1 тысяча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строительство жилья в сумме 215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мер социальной поддержки специалистов в сумме 6,1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ремонта общего имущества объектов кондоминиума в сумме 228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31-ой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Р.Калишев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пятого созыва                              Б.Бегалин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Кокшетау                            А.Смаилов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«03» декабря 2014 года</w:t>
      </w:r>
    </w:p>
    <w:bookmarkStart w:name="z3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С-31/2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       </w:t>
      </w:r>
    </w:p>
    <w:bookmarkStart w:name="z3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67"/>
        <w:gridCol w:w="751"/>
        <w:gridCol w:w="9141"/>
        <w:gridCol w:w="2417"/>
      </w:tblGrid>
      <w:tr>
        <w:trPr>
          <w:trHeight w:val="24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23084544,3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13371352,0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789000,0</w:t>
            </w:r>
          </w:p>
        </w:tc>
      </w:tr>
      <w:tr>
        <w:trPr>
          <w:trHeight w:val="5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3940979,0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3940979,0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1164047,0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702509,0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377240,0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7180600,0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6984191,0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51104,0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123386,0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296726,0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74005,1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20126,1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19064,0</w:t>
            </w:r>
          </w:p>
        </w:tc>
      </w:tr>
      <w:tr>
        <w:trPr>
          <w:trHeight w:val="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449,1</w:t>
            </w:r>
          </w:p>
        </w:tc>
      </w:tr>
      <w:tr>
        <w:trPr>
          <w:trHeight w:val="1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4962,0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2140,0</w:t>
            </w:r>
          </w:p>
        </w:tc>
      </w:tr>
      <w:tr>
        <w:trPr>
          <w:trHeight w:val="8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12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40422,0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596607,6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289924,6</w:t>
            </w:r>
          </w:p>
        </w:tc>
      </w:tr>
      <w:tr>
        <w:trPr>
          <w:trHeight w:val="103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289924,6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306683,0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9042579,6</w:t>
            </w:r>
          </w:p>
        </w:tc>
      </w:tr>
      <w:tr>
        <w:trPr>
          <w:trHeight w:val="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9042579,6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9042579,6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730"/>
        <w:gridCol w:w="835"/>
        <w:gridCol w:w="9015"/>
        <w:gridCol w:w="24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23434825,7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221248,2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16103,7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15953,7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121545,1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103377,2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18167,9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29160,9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26001,9</w:t>
            </w:r>
          </w:p>
        </w:tc>
      </w:tr>
      <w:tr>
        <w:trPr>
          <w:trHeight w:val="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27755,1</w:t>
            </w:r>
          </w:p>
        </w:tc>
      </w:tr>
      <w:tr>
        <w:trPr>
          <w:trHeight w:val="16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24116,7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2584,9</w:t>
            </w:r>
          </w:p>
        </w:tc>
      </w:tr>
      <w:tr>
        <w:trPr>
          <w:trHeight w:val="6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103,2</w:t>
            </w:r>
          </w:p>
        </w:tc>
      </w:tr>
      <w:tr>
        <w:trPr>
          <w:trHeight w:val="1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268,3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682,0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23482,5</w:t>
            </w:r>
          </w:p>
        </w:tc>
      </w:tr>
      <w:tr>
        <w:trPr>
          <w:trHeight w:val="16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23372,1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1129118,1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1129118,1</w:t>
            </w:r>
          </w:p>
        </w:tc>
      </w:tr>
      <w:tr>
        <w:trPr>
          <w:trHeight w:val="21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17392,2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1111725,9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94468,0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94468,0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6782936,4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795445,2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318647,2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476798,0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4089902,1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3816561,7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273340,4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29564,4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281191,9</w:t>
            </w:r>
          </w:p>
        </w:tc>
      </w:tr>
      <w:tr>
        <w:trPr>
          <w:trHeight w:val="4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14951,0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3780,0</w:t>
            </w:r>
          </w:p>
        </w:tc>
      </w:tr>
      <w:tr>
        <w:trPr>
          <w:trHeight w:val="4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58754,7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14756,0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132812,2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1586832,8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1586832,8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572915,9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469195,2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52529,0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8056,2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26840,8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152479,0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3371,0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49398,9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8402,0</w:t>
            </w:r>
          </w:p>
        </w:tc>
      </w:tr>
      <w:tr>
        <w:trPr>
          <w:trHeight w:val="12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1441,3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102544,7</w:t>
            </w:r>
          </w:p>
        </w:tc>
      </w:tr>
      <w:tr>
        <w:trPr>
          <w:trHeight w:val="11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1665,0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34338,6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757,1</w:t>
            </w:r>
          </w:p>
        </w:tc>
      </w:tr>
      <w:tr>
        <w:trPr>
          <w:trHeight w:val="5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2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6030857,1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120606,2</w:t>
            </w:r>
          </w:p>
        </w:tc>
      </w:tr>
      <w:tr>
        <w:trPr>
          <w:trHeight w:val="55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16551,2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102555,0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4045481,5</w:t>
            </w:r>
          </w:p>
        </w:tc>
      </w:tr>
      <w:tr>
        <w:trPr>
          <w:trHeight w:val="28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1958672,2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2086809,3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10252,4</w:t>
            </w:r>
          </w:p>
        </w:tc>
      </w:tr>
      <w:tr>
        <w:trPr>
          <w:trHeight w:val="22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14867,0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1802385,0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79535,0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519780,9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1200280,1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478213,3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127229,9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118164,3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118164,3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38394,0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8782,0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6541,0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75600,4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23342,4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41566,6</w:t>
            </w:r>
          </w:p>
        </w:tc>
      </w:tr>
      <w:tr>
        <w:trPr>
          <w:trHeight w:val="3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39772,6</w:t>
            </w:r>
          </w:p>
        </w:tc>
      </w:tr>
      <w:tr>
        <w:trPr>
          <w:trHeight w:val="1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1794,0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18174,3</w:t>
            </w:r>
          </w:p>
        </w:tc>
      </w:tr>
      <w:tr>
        <w:trPr>
          <w:trHeight w:val="4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13174,3</w:t>
            </w:r>
          </w:p>
        </w:tc>
      </w:tr>
      <w:tr>
        <w:trPr>
          <w:trHeight w:val="1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36987,8</w:t>
            </w:r>
          </w:p>
        </w:tc>
      </w:tr>
      <w:tr>
        <w:trPr>
          <w:trHeight w:val="7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24427,8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4900,0</w:t>
            </w:r>
          </w:p>
        </w:tc>
      </w:tr>
      <w:tr>
        <w:trPr>
          <w:trHeight w:val="13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50999,7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5953,5</w:t>
            </w:r>
          </w:p>
        </w:tc>
      </w:tr>
      <w:tr>
        <w:trPr>
          <w:trHeight w:val="4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2931,6</w:t>
            </w:r>
          </w:p>
        </w:tc>
      </w:tr>
      <w:tr>
        <w:trPr>
          <w:trHeight w:val="31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75,3</w:t>
            </w:r>
          </w:p>
        </w:tc>
      </w:tr>
      <w:tr>
        <w:trPr>
          <w:trHeight w:val="13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2259,3</w:t>
            </w:r>
          </w:p>
        </w:tc>
      </w:tr>
      <w:tr>
        <w:trPr>
          <w:trHeight w:val="4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1601,3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17411,9</w:t>
            </w:r>
          </w:p>
        </w:tc>
      </w:tr>
      <w:tr>
        <w:trPr>
          <w:trHeight w:val="1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7891,1</w:t>
            </w:r>
          </w:p>
        </w:tc>
      </w:tr>
      <w:tr>
        <w:trPr>
          <w:trHeight w:val="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120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1911,8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5266,2</w:t>
            </w:r>
          </w:p>
        </w:tc>
      </w:tr>
      <w:tr>
        <w:trPr>
          <w:trHeight w:val="97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154389,1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88655,9</w:t>
            </w:r>
          </w:p>
        </w:tc>
      </w:tr>
      <w:tr>
        <w:trPr>
          <w:trHeight w:val="1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88165,9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490,0</w:t>
            </w:r>
          </w:p>
        </w:tc>
      </w:tr>
      <w:tr>
        <w:trPr>
          <w:trHeight w:val="70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65733,2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18614,7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47118,5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1556803,7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31453,0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1525350,7</w:t>
            </w:r>
          </w:p>
        </w:tc>
      </w:tr>
      <w:tr>
        <w:trPr>
          <w:trHeight w:val="75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312453,8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1212896,9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280072,0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10488,9</w:t>
            </w:r>
          </w:p>
        </w:tc>
      </w:tr>
      <w:tr>
        <w:trPr>
          <w:trHeight w:val="4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9387,4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801,5</w:t>
            </w:r>
          </w:p>
        </w:tc>
      </w:tr>
      <w:tr>
        <w:trPr>
          <w:trHeight w:val="78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215267,0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7000,1</w:t>
            </w:r>
          </w:p>
        </w:tc>
      </w:tr>
      <w:tr>
        <w:trPr>
          <w:trHeight w:val="1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37610,0</w:t>
            </w:r>
          </w:p>
        </w:tc>
      </w:tr>
      <w:tr>
        <w:trPr>
          <w:trHeight w:val="76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37094,1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24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6077186,2</w:t>
            </w:r>
          </w:p>
        </w:tc>
      </w:tr>
      <w:tr>
        <w:trPr>
          <w:trHeight w:val="795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6077186,2</w:t>
            </w:r>
          </w:p>
        </w:tc>
      </w:tr>
      <w:tr>
        <w:trPr>
          <w:trHeight w:val="7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21772,9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5404129,0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306,3</w:t>
            </w:r>
          </w:p>
        </w:tc>
      </w:tr>
      <w:tr>
        <w:trPr>
          <w:trHeight w:val="39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650978,0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50768,2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53377,2</w:t>
            </w:r>
          </w:p>
        </w:tc>
      </w:tr>
      <w:tr>
        <w:trPr>
          <w:trHeight w:val="132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53377,2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595,2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52782,0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2609,0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397097,0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-798146,6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798146,6</w:t>
            </w:r>
          </w:p>
        </w:tc>
      </w:tr>
    </w:tbl>
    <w:bookmarkStart w:name="z3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С-31/2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       </w:t>
      </w:r>
    </w:p>
    <w:bookmarkStart w:name="z3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Городской бюджет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5"/>
        <w:gridCol w:w="573"/>
        <w:gridCol w:w="780"/>
        <w:gridCol w:w="9153"/>
        <w:gridCol w:w="24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19405281,0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15957023,0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737230,0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4377992,0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1129775,0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630086,0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403511,0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6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9399800,0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9200629,0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54681,0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23453,0</w:t>
            </w:r>
          </w:p>
        </w:tc>
      </w:tr>
      <w:tr>
        <w:trPr>
          <w:trHeight w:val="52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312226,0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47924,0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13010,0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2832,0</w:t>
            </w:r>
          </w:p>
        </w:tc>
      </w:tr>
      <w:tr>
        <w:trPr>
          <w:trHeight w:val="18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28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2290,0</w:t>
            </w:r>
          </w:p>
        </w:tc>
      </w:tr>
      <w:tr>
        <w:trPr>
          <w:trHeight w:val="39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94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598257,0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541574,0</w:t>
            </w:r>
          </w:p>
        </w:tc>
      </w:tr>
      <w:tr>
        <w:trPr>
          <w:trHeight w:val="1035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541574,0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6683,0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  <w:tr>
        <w:trPr>
          <w:trHeight w:val="30" w:hRule="atLeast"/>
        </w:trPr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2802077,0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751"/>
        <w:gridCol w:w="772"/>
        <w:gridCol w:w="8972"/>
        <w:gridCol w:w="243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18890881,0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210672,0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97729,0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97471,0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26748,0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30651,0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1071,0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12988,0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5181757,0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3937527,0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3720662,0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216865,0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27685,0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232820,0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27796,0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</w:p>
        </w:tc>
      </w:tr>
      <w:tr>
        <w:trPr>
          <w:trHeight w:val="14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53413,0</w:t>
            </w:r>
          </w:p>
        </w:tc>
      </w:tr>
      <w:tr>
        <w:trPr>
          <w:trHeight w:val="147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107128,0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886232,0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886232,0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538261,0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483993,0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63696,0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161277,0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80467,0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10356,0</w:t>
            </w:r>
          </w:p>
        </w:tc>
      </w:tr>
      <w:tr>
        <w:trPr>
          <w:trHeight w:val="20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77042,0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54268,0</w:t>
            </w:r>
          </w:p>
        </w:tc>
      </w:tr>
      <w:tr>
        <w:trPr>
          <w:trHeight w:val="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3420737,0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2298548,0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2280648,0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18708,0</w:t>
            </w:r>
          </w:p>
        </w:tc>
      </w:tr>
      <w:tr>
        <w:trPr>
          <w:trHeight w:val="9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14688,0</w:t>
            </w:r>
          </w:p>
        </w:tc>
      </w:tr>
      <w:tr>
        <w:trPr>
          <w:trHeight w:val="5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1052470,0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462217,0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2701,0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512652,0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293039,0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19682,0</w:t>
            </w:r>
          </w:p>
        </w:tc>
      </w:tr>
      <w:tr>
        <w:trPr>
          <w:trHeight w:val="7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99735,0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28729,0</w:t>
            </w:r>
          </w:p>
        </w:tc>
      </w:tr>
      <w:tr>
        <w:trPr>
          <w:trHeight w:val="103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9180,0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</w:p>
        </w:tc>
      </w:tr>
      <w:tr>
        <w:trPr>
          <w:trHeight w:val="9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74642,0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51273,0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19045,0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24804,0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19519,0</w:t>
            </w:r>
          </w:p>
        </w:tc>
      </w:tr>
      <w:tr>
        <w:trPr>
          <w:trHeight w:val="6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5285,0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47657,0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28999,0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11009,0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97397,0</w:t>
            </w:r>
          </w:p>
        </w:tc>
      </w:tr>
      <w:tr>
        <w:trPr>
          <w:trHeight w:val="7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30258,0</w:t>
            </w:r>
          </w:p>
        </w:tc>
      </w:tr>
      <w:tr>
        <w:trPr>
          <w:trHeight w:val="105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67139,0</w:t>
            </w:r>
          </w:p>
        </w:tc>
      </w:tr>
      <w:tr>
        <w:trPr>
          <w:trHeight w:val="1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18979,0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48160,0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575387,0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9655,0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565732,0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286395,0</w:t>
            </w:r>
          </w:p>
        </w:tc>
      </w:tr>
      <w:tr>
        <w:trPr>
          <w:trHeight w:val="79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227910,0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38428,0</w:t>
            </w:r>
          </w:p>
        </w:tc>
      </w:tr>
      <w:tr>
        <w:trPr>
          <w:trHeight w:val="9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38378,0</w:t>
            </w:r>
          </w:p>
        </w:tc>
      </w:tr>
      <w:tr>
        <w:trPr>
          <w:trHeight w:val="6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76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8151313,0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514400,0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-514400,0</w:t>
            </w:r>
          </w:p>
        </w:tc>
      </w:tr>
    </w:tbl>
    <w:bookmarkStart w:name="z3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С-31/2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С-23/2       </w:t>
      </w:r>
    </w:p>
    <w:bookmarkStart w:name="z4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района в городе, города районного значения, поселка, села, сельского округа на 2014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750"/>
        <w:gridCol w:w="729"/>
        <w:gridCol w:w="8978"/>
        <w:gridCol w:w="249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Красноярского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110236,5</w:t>
            </w:r>
          </w:p>
        </w:tc>
      </w:tr>
      <w:tr>
        <w:trPr>
          <w:trHeight w:val="46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18515,5</w:t>
            </w:r>
          </w:p>
        </w:tc>
      </w:tr>
      <w:tr>
        <w:trPr>
          <w:trHeight w:val="94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18515,5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15356,5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</w:t>
            </w:r>
          </w:p>
        </w:tc>
      </w:tr>
      <w:tr>
        <w:trPr>
          <w:trHeight w:val="48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</w:p>
        </w:tc>
      </w:tr>
      <w:tr>
        <w:trPr>
          <w:trHeight w:val="91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35324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12463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12061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</w:t>
            </w:r>
          </w:p>
        </w:tc>
      </w:tr>
      <w:tr>
        <w:trPr>
          <w:trHeight w:val="40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20096</w:t>
            </w:r>
          </w:p>
        </w:tc>
      </w:tr>
      <w:tr>
        <w:trPr>
          <w:trHeight w:val="43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26595</w:t>
            </w:r>
          </w:p>
        </w:tc>
      </w:tr>
      <w:tr>
        <w:trPr>
          <w:trHeight w:val="39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</w:t>
            </w:r>
          </w:p>
        </w:tc>
      </w:tr>
      <w:tr>
        <w:trPr>
          <w:trHeight w:val="42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Станционный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23185,4</w:t>
            </w:r>
          </w:p>
        </w:tc>
      </w:tr>
      <w:tr>
        <w:trPr>
          <w:trHeight w:val="49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10645,4</w:t>
            </w:r>
          </w:p>
        </w:tc>
      </w:tr>
      <w:tr>
        <w:trPr>
          <w:trHeight w:val="8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10645,4</w:t>
            </w:r>
          </w:p>
        </w:tc>
      </w:tr>
      <w:tr>
        <w:trPr>
          <w:trHeight w:val="88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10645,4</w:t>
            </w:r>
          </w:p>
        </w:tc>
      </w:tr>
      <w:tr>
        <w:trPr>
          <w:trHeight w:val="5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85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7682</w:t>
            </w:r>
          </w:p>
        </w:tc>
      </w:tr>
      <w:tr>
        <w:trPr>
          <w:trHeight w:val="51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1382</w:t>
            </w:r>
          </w:p>
        </w:tc>
      </w:tr>
      <w:tr>
        <w:trPr>
          <w:trHeight w:val="54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</w:t>
            </w:r>
          </w:p>
        </w:tc>
      </w:tr>
      <w:tr>
        <w:trPr>
          <w:trHeight w:val="525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4067</w:t>
            </w:r>
          </w:p>
        </w:tc>
      </w:tr>
      <w:tr>
        <w:trPr>
          <w:trHeight w:val="45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9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  <w:tr>
        <w:trPr>
          <w:trHeight w:val="87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