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c1ca" w14:textId="41d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21 февраля 2014 года № А-2/368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7 августа 2014 года № А-8/1459. Зарегистрировано Департаментом юстиции Акмолинской области 15 сентября 2014 года № 4346. Утратило силу постановлением акимата города Кокшетау Акмолинской области от 16 октября 2014 года № А-10/1847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А-10/1847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21 февраля 2014 года № А-2/368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 (зарегистрировано в Реестре государственной регистрации нормативных правовых актов № 4034, опубликовано 27 марта 2014 года в газетах «Степной маяк» и «Көкшетау»),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Ж.Нургалиев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А-8/1459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А-2/368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Кокшетау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262"/>
        <w:gridCol w:w="1508"/>
        <w:gridCol w:w="1442"/>
        <w:gridCol w:w="1442"/>
        <w:gridCol w:w="1984"/>
        <w:gridCol w:w="1327"/>
        <w:gridCol w:w="1708"/>
        <w:gridCol w:w="1605"/>
      </w:tblGrid>
      <w:tr>
        <w:trPr>
          <w:trHeight w:val="84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72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811"/>
        <w:gridCol w:w="1832"/>
        <w:gridCol w:w="1685"/>
        <w:gridCol w:w="1821"/>
        <w:gridCol w:w="1737"/>
        <w:gridCol w:w="1492"/>
        <w:gridCol w:w="1516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195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18094,80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