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0e18" w14:textId="7bc0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коммунального имущества города Кокшетау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15 августа 2014 года № А-8/1522. Зарегистрировано Департаментом юстиции Акмолинской области 12 сентября 2014 года № 4345. Утратило силу постановлением акимата города Кокшетау Акмолинской области от 28 апреля 2015 года № А-4/713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Кокшетау Акмолинской области от 28.04.2015 № А-4/713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имуществе»,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«Об утверждении Правил передачи государственного имущества в имущественный наем (аренду)»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коммунального имущества города Кокшетау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Омарову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Ж.Нургалиев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Кокшетау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А-8/1522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расчета ставки арендной платы при передаче коммунального имущества города Кокшетау в имущественный наем (аренду)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коммунального имущества города Кокшетау в имущественный наем (аренду)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и определяют порядок расчета ставки арендной платы при передаче коммунального имущества города Кокшетау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городских коммунальных юридических лиц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объекты государственного нежилого фонда, находящиеся на балансе городских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годовой арендной платы при передаче в имущественный наем (аренду) оборудования, автотранспортных средств и других не 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 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городских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 = 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городских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городских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– количество дней в месяце, в котором осуществляется передача объектов в имущественный наем (аренду).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расчета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ставки арендной платы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передаче коммунального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города Кокшетау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имущественный наем (аренду)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Базовая ставка и размеры применяемых коэффициентов при передаче коммунального имущества города Кокшетау в имущественный наем (аренду)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5"/>
        <w:gridCol w:w="7885"/>
      </w:tblGrid>
      <w:tr>
        <w:trPr>
          <w:trHeight w:val="12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</w:p>
        </w:tc>
        <w:tc>
          <w:tcPr>
            <w:tcW w:w="7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150"/>
        <w:gridCol w:w="2709"/>
      </w:tblGrid>
      <w:tr>
        <w:trPr>
          <w:trHeight w:val="6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коэффициентов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коэффициента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офисное, административное, общественное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предназначенное для нужд сельского хозяйства, производственное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котельное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здание или помещение в здании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пристроенная часть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часть, крыша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(водоснабжение, канализация, теплоснабжение, электричество) при отсутствии каких-либо видов коммуникации уменьшается на 0,2 за каждый вид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 Кокшетау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город, поселок (районный центр)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село, поселок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город Астана (на объекты имущественного найма (аренды), входящие в коммунальное имущество города Кокшетау)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 Другие области (на объекты имущественного найма (аренды), входящие в коммунальное имущество города Кокшетау)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 поселок Станционный, Красноярский сельский округ города Кокшетау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деятельности, оказания таможенных, телекоммуникационных услуг, для размещения пунктов обмена валют, ломбарды, банкоматы и другие расчетно-кассовые центры банков, оборудования для сотовой связи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общественного питания, гостиничных услуг, торговой или торгово-посреднической деятельности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высшего,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дошкольного воспитания и обучения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 здравоохранения, культуры, туризма и спорта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питания сотрудников и буфетов в зданиях, в которых располагаются коммунальные юридические лица, с графиком работы не превышающим графики работ данных учреждений и предприятий с ограниченным доступом (с розничной торговлей)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и буфетов в помещениях, в которых располагаются коммунальные юридические лица, с графиком работы не превышающим графики работ данных учреждений и предприятий (розничной торговлей)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теплоснабжения, электроснабжения, водоснабжения и вывоза твердо-бытовых отходов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предоставления услуг в сфере почтовой деятельности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20" w:hRule="atLeast"/>
        </w:trPr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некоммерческих организаций (кроме неправительственных организаций)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неправительственных организаций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прочих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