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641fe" w14:textId="46641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Кокшетауского городского маслихата от 25 декабря 2013 года № С-23/2 "О городском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30 апреля 2014 года № C-26/4. Зарегистрировано Департаментом юстиции Акмолинской области 15 мая 2014 года № 4185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Кокшетауский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«О городском бюджете на 2014-2016 годы» от 25 декабря 2013 года № С-23/2 (зарегистрировано в Реестре государственной регистрации нормативных правовых актов за № 3949, опубликовано 16 января 2014 года в газетах «Көкшетау» и «Степной маяк»)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20 549 788,6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13 285 524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44 790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492 607,6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6 726 867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20 900 070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52 951,5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55 560,5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2 609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397 097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397 097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-800 329,9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800 329,9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«5. Учесть, что в городском бюджете на 2014 год предусмотрены целевые текущие трансферты за счет средств республиканского бюджета на образование в сумме 1 758 903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1 458 903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8 194 тысячи тенге -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476 798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44 790 тысяч тенге –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929 121 тысяча тенге – на апробирование подушевого финансирования начального, основного среднего и общего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300 000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300 000 тысяч тенге – на строительство пристройки на 500 мест к средней школе № 2 в городе Кокшетау Акмолинской области.»;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«7. Учесть, что в городском бюджете на 2014 год предусмотрены целевые текущие трансферты за счет средств республиканского бюджета на социальное обеспечение населения в сумме 65 839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13 758 тысяч тенге – на внедрение обусловленной денежной помощи по проекту Өрлеу;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37 881 тысяча тенге – на введение стандартов специальных социальных услуг в городе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13 575 тысяч тенге –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625 тысяч тенге – на выплату государственных пособий на детей до 18 лет.»;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«8. Учесть, что в городском бюджете на 2014 год предусмотрены целевые трансферты за счет средств республиканского бюджета в сумме 2 295 934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180 182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1 246 тысяч тенге – на установку дорожных знаков и указателей в местах расположения организаций, ориентированных на обслуживание инвалидов, в рамках реализации плана действий по обеспечению прав и улучшению качества жизни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178 936 тысяч тенге –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2 115 752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1 130 171 тысяча тенге – на проектирование,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174 271 тысяча тенге – на строительство жилья для очередников;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414 213 тысячи тенге – на строительство жилья для молодых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397 097 тысяч тенге – на увеличение уставных капиталов специализированных уполномоченных организаций.»;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«11. Учесть, что в городском бюджете на 2014 год предусмотрены бюджетные кредиты за счет средств республиканского бюджета в сумме 888 442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55 560 тысяч тенге -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832 882 тысячи тенге – на проектирование, строительство и (или) приобретение жилья.»;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26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пятого созыва                    С.Какенов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пятого созыва                    Б.Бегалин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Кокшетау                       Ж.Жумагулов</w:t>
      </w:r>
    </w:p>
    <w:bookmarkStart w:name="z4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апреля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С-26/4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С-23/2       </w:t>
      </w:r>
    </w:p>
    <w:bookmarkStart w:name="z5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644"/>
        <w:gridCol w:w="749"/>
        <w:gridCol w:w="9132"/>
        <w:gridCol w:w="2410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1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20549788,6</w:t>
            </w:r>
          </w:p>
        </w:tc>
      </w:tr>
      <w:tr>
        <w:trPr>
          <w:trHeight w:val="1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13285524,0</w:t>
            </w:r>
          </w:p>
        </w:tc>
      </w:tr>
      <w:tr>
        <w:trPr>
          <w:trHeight w:val="16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689000,0</w:t>
            </w:r>
          </w:p>
        </w:tc>
      </w:tr>
      <w:tr>
        <w:trPr>
          <w:trHeight w:val="16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689000,0</w:t>
            </w:r>
          </w:p>
        </w:tc>
      </w:tr>
      <w:tr>
        <w:trPr>
          <w:trHeight w:val="10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4095000,0</w:t>
            </w:r>
          </w:p>
        </w:tc>
      </w:tr>
      <w:tr>
        <w:trPr>
          <w:trHeight w:val="19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4095000,0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1055112,0</w:t>
            </w:r>
          </w:p>
        </w:tc>
      </w:tr>
      <w:tr>
        <w:trPr>
          <w:trHeight w:val="1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588868,0</w:t>
            </w:r>
          </w:p>
        </w:tc>
      </w:tr>
      <w:tr>
        <w:trPr>
          <w:trHeight w:val="13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89764,0</w:t>
            </w:r>
          </w:p>
        </w:tc>
      </w:tr>
      <w:tr>
        <w:trPr>
          <w:trHeight w:val="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376326,0</w:t>
            </w:r>
          </w:p>
        </w:tc>
      </w:tr>
      <w:tr>
        <w:trPr>
          <w:trHeight w:val="1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7154610,0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6968470,0</w:t>
            </w:r>
          </w:p>
        </w:tc>
      </w:tr>
      <w:tr>
        <w:trPr>
          <w:trHeight w:val="73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51104,0</w:t>
            </w:r>
          </w:p>
        </w:tc>
      </w:tr>
      <w:tr>
        <w:trPr>
          <w:trHeight w:val="3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113117,0</w:t>
            </w:r>
          </w:p>
        </w:tc>
      </w:tr>
      <w:tr>
        <w:trPr>
          <w:trHeight w:val="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21919,0</w:t>
            </w:r>
          </w:p>
        </w:tc>
      </w:tr>
      <w:tr>
        <w:trPr>
          <w:trHeight w:val="11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291802,0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291802,0</w:t>
            </w:r>
          </w:p>
        </w:tc>
      </w:tr>
      <w:tr>
        <w:trPr>
          <w:trHeight w:val="1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44790,0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15084,0</w:t>
            </w:r>
          </w:p>
        </w:tc>
      </w:tr>
      <w:tr>
        <w:trPr>
          <w:trHeight w:val="43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2406,0</w:t>
            </w:r>
          </w:p>
        </w:tc>
      </w:tr>
      <w:tr>
        <w:trPr>
          <w:trHeight w:val="3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12272,0</w:t>
            </w:r>
          </w:p>
        </w:tc>
      </w:tr>
      <w:tr>
        <w:trPr>
          <w:trHeight w:val="49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406,0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2712,0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2712,0</w:t>
            </w:r>
          </w:p>
        </w:tc>
      </w:tr>
      <w:tr>
        <w:trPr>
          <w:trHeight w:val="9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9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15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6355,0</w:t>
            </w:r>
          </w:p>
        </w:tc>
      </w:tr>
      <w:tr>
        <w:trPr>
          <w:trHeight w:val="20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6355,0</w:t>
            </w:r>
          </w:p>
        </w:tc>
      </w:tr>
      <w:tr>
        <w:trPr>
          <w:trHeight w:val="1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18499,0</w:t>
            </w:r>
          </w:p>
        </w:tc>
      </w:tr>
      <w:tr>
        <w:trPr>
          <w:trHeight w:val="1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18499,0</w:t>
            </w:r>
          </w:p>
        </w:tc>
      </w:tr>
      <w:tr>
        <w:trPr>
          <w:trHeight w:val="1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492607,6</w:t>
            </w:r>
          </w:p>
        </w:tc>
      </w:tr>
      <w:tr>
        <w:trPr>
          <w:trHeight w:val="6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435924,6</w:t>
            </w:r>
          </w:p>
        </w:tc>
      </w:tr>
      <w:tr>
        <w:trPr>
          <w:trHeight w:val="6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435924,6</w:t>
            </w:r>
          </w:p>
        </w:tc>
      </w:tr>
      <w:tr>
        <w:trPr>
          <w:trHeight w:val="16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56683,0</w:t>
            </w:r>
          </w:p>
        </w:tc>
      </w:tr>
      <w:tr>
        <w:trPr>
          <w:trHeight w:val="16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6683,0</w:t>
            </w:r>
          </w:p>
        </w:tc>
      </w:tr>
      <w:tr>
        <w:trPr>
          <w:trHeight w:val="19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6726867,0</w:t>
            </w:r>
          </w:p>
        </w:tc>
      </w:tr>
      <w:tr>
        <w:trPr>
          <w:trHeight w:val="40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6726867,0</w:t>
            </w:r>
          </w:p>
        </w:tc>
      </w:tr>
      <w:tr>
        <w:trPr>
          <w:trHeight w:val="1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6726867,0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768"/>
        <w:gridCol w:w="789"/>
        <w:gridCol w:w="9015"/>
        <w:gridCol w:w="2385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20900070,0</w:t>
            </w:r>
          </w:p>
        </w:tc>
      </w:tr>
      <w:tr>
        <w:trPr>
          <w:trHeight w:val="16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305175,0</w:t>
            </w:r>
          </w:p>
        </w:tc>
      </w:tr>
      <w:tr>
        <w:trPr>
          <w:trHeight w:val="12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16113,4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15963,4</w:t>
            </w:r>
          </w:p>
        </w:tc>
      </w:tr>
      <w:tr>
        <w:trPr>
          <w:trHeight w:val="3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120691,1</w:t>
            </w:r>
          </w:p>
        </w:tc>
      </w:tr>
      <w:tr>
        <w:trPr>
          <w:trHeight w:val="42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100862,1</w:t>
            </w:r>
          </w:p>
        </w:tc>
      </w:tr>
      <w:tr>
        <w:trPr>
          <w:trHeight w:val="3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19829,0</w:t>
            </w:r>
          </w:p>
        </w:tc>
      </w:tr>
      <w:tr>
        <w:trPr>
          <w:trHeight w:val="5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28187,5</w:t>
            </w:r>
          </w:p>
        </w:tc>
      </w:tr>
      <w:tr>
        <w:trPr>
          <w:trHeight w:val="6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26538,5</w:t>
            </w:r>
          </w:p>
        </w:tc>
      </w:tr>
      <w:tr>
        <w:trPr>
          <w:trHeight w:val="9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1649,0</w:t>
            </w:r>
          </w:p>
        </w:tc>
      </w:tr>
      <w:tr>
        <w:trPr>
          <w:trHeight w:val="3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30588,9</w:t>
            </w:r>
          </w:p>
        </w:tc>
      </w:tr>
      <w:tr>
        <w:trPr>
          <w:trHeight w:val="12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23959,9</w:t>
            </w:r>
          </w:p>
        </w:tc>
      </w:tr>
      <w:tr>
        <w:trPr>
          <w:trHeight w:val="2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2705,0</w:t>
            </w:r>
          </w:p>
        </w:tc>
      </w:tr>
      <w:tr>
        <w:trPr>
          <w:trHeight w:val="73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1001,0</w:t>
            </w:r>
          </w:p>
        </w:tc>
      </w:tr>
      <w:tr>
        <w:trPr>
          <w:trHeight w:val="5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2241,0</w:t>
            </w:r>
          </w:p>
        </w:tc>
      </w:tr>
      <w:tr>
        <w:trPr>
          <w:trHeight w:val="39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682,0</w:t>
            </w:r>
          </w:p>
        </w:tc>
      </w:tr>
      <w:tr>
        <w:trPr>
          <w:trHeight w:val="3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23486,2</w:t>
            </w:r>
          </w:p>
        </w:tc>
      </w:tr>
      <w:tr>
        <w:trPr>
          <w:trHeight w:val="12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23363,2</w:t>
            </w:r>
          </w:p>
        </w:tc>
      </w:tr>
      <w:tr>
        <w:trPr>
          <w:trHeight w:val="21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</w:tr>
      <w:tr>
        <w:trPr>
          <w:trHeight w:val="76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86107,9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86107,9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422494,5</w:t>
            </w:r>
          </w:p>
        </w:tc>
      </w:tr>
      <w:tr>
        <w:trPr>
          <w:trHeight w:val="3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422494,5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17494,5</w:t>
            </w:r>
          </w:p>
        </w:tc>
      </w:tr>
      <w:tr>
        <w:trPr>
          <w:trHeight w:val="6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405000,0</w:t>
            </w:r>
          </w:p>
        </w:tc>
      </w:tr>
      <w:tr>
        <w:trPr>
          <w:trHeight w:val="4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105196,0</w:t>
            </w:r>
          </w:p>
        </w:tc>
      </w:tr>
      <w:tr>
        <w:trPr>
          <w:trHeight w:val="51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105196,0</w:t>
            </w:r>
          </w:p>
        </w:tc>
      </w:tr>
      <w:tr>
        <w:trPr>
          <w:trHeight w:val="37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105196,0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6605134,4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566698,0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89900,0</w:t>
            </w:r>
          </w:p>
        </w:tc>
      </w:tr>
      <w:tr>
        <w:trPr>
          <w:trHeight w:val="5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476798,0</w:t>
            </w:r>
          </w:p>
        </w:tc>
      </w:tr>
      <w:tr>
        <w:trPr>
          <w:trHeight w:val="36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4357135,0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4126782,0</w:t>
            </w:r>
          </w:p>
        </w:tc>
      </w:tr>
      <w:tr>
        <w:trPr>
          <w:trHeight w:val="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230353,0</w:t>
            </w:r>
          </w:p>
        </w:tc>
      </w:tr>
      <w:tr>
        <w:trPr>
          <w:trHeight w:val="40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29769,0</w:t>
            </w:r>
          </w:p>
        </w:tc>
      </w:tr>
      <w:tr>
        <w:trPr>
          <w:trHeight w:val="9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29769,0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287440,0</w:t>
            </w:r>
          </w:p>
        </w:tc>
      </w:tr>
      <w:tr>
        <w:trPr>
          <w:trHeight w:val="5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14951,0</w:t>
            </w:r>
          </w:p>
        </w:tc>
      </w:tr>
      <w:tr>
        <w:trPr>
          <w:trHeight w:val="69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5272,0</w:t>
            </w:r>
          </w:p>
        </w:tc>
      </w:tr>
      <w:tr>
        <w:trPr>
          <w:trHeight w:val="12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63667,0</w:t>
            </w:r>
          </w:p>
        </w:tc>
      </w:tr>
      <w:tr>
        <w:trPr>
          <w:trHeight w:val="5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14756,0</w:t>
            </w:r>
          </w:p>
        </w:tc>
      </w:tr>
      <w:tr>
        <w:trPr>
          <w:trHeight w:val="13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  <w:tr>
        <w:trPr>
          <w:trHeight w:val="11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49594,0</w:t>
            </w:r>
          </w:p>
        </w:tc>
      </w:tr>
      <w:tr>
        <w:trPr>
          <w:trHeight w:val="39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139032,0</w:t>
            </w:r>
          </w:p>
        </w:tc>
      </w:tr>
      <w:tr>
        <w:trPr>
          <w:trHeight w:val="4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1364092,4</w:t>
            </w:r>
          </w:p>
        </w:tc>
      </w:tr>
      <w:tr>
        <w:trPr>
          <w:trHeight w:val="3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1364092,4</w:t>
            </w:r>
          </w:p>
        </w:tc>
      </w:tr>
      <w:tr>
        <w:trPr>
          <w:trHeight w:val="10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617197,0</w:t>
            </w:r>
          </w:p>
        </w:tc>
      </w:tr>
      <w:tr>
        <w:trPr>
          <w:trHeight w:val="45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505498,0</w:t>
            </w:r>
          </w:p>
        </w:tc>
      </w:tr>
      <w:tr>
        <w:trPr>
          <w:trHeight w:val="9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59529,0</w:t>
            </w:r>
          </w:p>
        </w:tc>
      </w:tr>
      <w:tr>
        <w:trPr>
          <w:trHeight w:val="15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6945,0</w:t>
            </w:r>
          </w:p>
        </w:tc>
      </w:tr>
      <w:tr>
        <w:trPr>
          <w:trHeight w:val="12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21894,0</w:t>
            </w:r>
          </w:p>
        </w:tc>
      </w:tr>
      <w:tr>
        <w:trPr>
          <w:trHeight w:val="9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29452,0</w:t>
            </w:r>
          </w:p>
        </w:tc>
      </w:tr>
      <w:tr>
        <w:trPr>
          <w:trHeight w:val="69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143279,0</w:t>
            </w:r>
          </w:p>
        </w:tc>
      </w:tr>
      <w:tr>
        <w:trPr>
          <w:trHeight w:val="3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3111,0</w:t>
            </w:r>
          </w:p>
        </w:tc>
      </w:tr>
      <w:tr>
        <w:trPr>
          <w:trHeight w:val="37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75855,0</w:t>
            </w:r>
          </w:p>
        </w:tc>
      </w:tr>
      <w:tr>
        <w:trPr>
          <w:trHeight w:val="3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10302,0</w:t>
            </w:r>
          </w:p>
        </w:tc>
      </w:tr>
      <w:tr>
        <w:trPr>
          <w:trHeight w:val="21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72003,0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1448,0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110453,0</w:t>
            </w:r>
          </w:p>
        </w:tc>
      </w:tr>
      <w:tr>
        <w:trPr>
          <w:trHeight w:val="8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53575,0</w:t>
            </w:r>
          </w:p>
        </w:tc>
      </w:tr>
      <w:tr>
        <w:trPr>
          <w:trHeight w:val="43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2165,0</w:t>
            </w:r>
          </w:p>
        </w:tc>
      </w:tr>
      <w:tr>
        <w:trPr>
          <w:trHeight w:val="21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36278,0</w:t>
            </w:r>
          </w:p>
        </w:tc>
      </w:tr>
      <w:tr>
        <w:trPr>
          <w:trHeight w:val="36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17917,0</w:t>
            </w:r>
          </w:p>
        </w:tc>
      </w:tr>
      <w:tr>
        <w:trPr>
          <w:trHeight w:val="21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518,0</w:t>
            </w:r>
          </w:p>
        </w:tc>
      </w:tr>
      <w:tr>
        <w:trPr>
          <w:trHeight w:val="6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1246,0</w:t>
            </w:r>
          </w:p>
        </w:tc>
      </w:tr>
      <w:tr>
        <w:trPr>
          <w:trHeight w:val="5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1246,0</w:t>
            </w:r>
          </w:p>
        </w:tc>
      </w:tr>
      <w:tr>
        <w:trPr>
          <w:trHeight w:val="16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4510225,5</w:t>
            </w:r>
          </w:p>
        </w:tc>
      </w:tr>
      <w:tr>
        <w:trPr>
          <w:trHeight w:val="6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209361,0</w:t>
            </w:r>
          </w:p>
        </w:tc>
      </w:tr>
      <w:tr>
        <w:trPr>
          <w:trHeight w:val="96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37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104361,0</w:t>
            </w:r>
          </w:p>
        </w:tc>
      </w:tr>
      <w:tr>
        <w:trPr>
          <w:trHeight w:val="43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2997613,7</w:t>
            </w:r>
          </w:p>
        </w:tc>
      </w:tr>
      <w:tr>
        <w:trPr>
          <w:trHeight w:val="43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1820748,9</w:t>
            </w:r>
          </w:p>
        </w:tc>
      </w:tr>
      <w:tr>
        <w:trPr>
          <w:trHeight w:val="6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1176864,8</w:t>
            </w:r>
          </w:p>
        </w:tc>
      </w:tr>
      <w:tr>
        <w:trPr>
          <w:trHeight w:val="13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8777,0</w:t>
            </w:r>
          </w:p>
        </w:tc>
      </w:tr>
      <w:tr>
        <w:trPr>
          <w:trHeight w:val="6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8777,0</w:t>
            </w:r>
          </w:p>
        </w:tc>
      </w:tr>
      <w:tr>
        <w:trPr>
          <w:trHeight w:val="3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10436,6</w:t>
            </w:r>
          </w:p>
        </w:tc>
      </w:tr>
      <w:tr>
        <w:trPr>
          <w:trHeight w:val="3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10436,6</w:t>
            </w:r>
          </w:p>
        </w:tc>
      </w:tr>
      <w:tr>
        <w:trPr>
          <w:trHeight w:val="51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39946,0</w:t>
            </w:r>
          </w:p>
        </w:tc>
      </w:tr>
      <w:tr>
        <w:trPr>
          <w:trHeight w:val="12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12503,0</w:t>
            </w:r>
          </w:p>
        </w:tc>
      </w:tr>
      <w:tr>
        <w:trPr>
          <w:trHeight w:val="10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13624,0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13819,0</w:t>
            </w:r>
          </w:p>
        </w:tc>
      </w:tr>
      <w:tr>
        <w:trPr>
          <w:trHeight w:val="5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1244091,2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408412,0</w:t>
            </w:r>
          </w:p>
        </w:tc>
      </w:tr>
      <w:tr>
        <w:trPr>
          <w:trHeight w:val="37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756155,2</w:t>
            </w:r>
          </w:p>
        </w:tc>
      </w:tr>
      <w:tr>
        <w:trPr>
          <w:trHeight w:val="37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450379,8</w:t>
            </w:r>
          </w:p>
        </w:tc>
      </w:tr>
      <w:tr>
        <w:trPr>
          <w:trHeight w:val="70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20096,0</w:t>
            </w:r>
          </w:p>
        </w:tc>
      </w:tr>
      <w:tr>
        <w:trPr>
          <w:trHeight w:val="37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20096,0</w:t>
            </w:r>
          </w:p>
        </w:tc>
      </w:tr>
      <w:tr>
        <w:trPr>
          <w:trHeight w:val="43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97303,0</w:t>
            </w:r>
          </w:p>
        </w:tc>
      </w:tr>
      <w:tr>
        <w:trPr>
          <w:trHeight w:val="7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97303,0</w:t>
            </w:r>
          </w:p>
        </w:tc>
      </w:tr>
      <w:tr>
        <w:trPr>
          <w:trHeight w:val="43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126231,0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126231,0</w:t>
            </w:r>
          </w:p>
        </w:tc>
      </w:tr>
      <w:tr>
        <w:trPr>
          <w:trHeight w:val="3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38394,0</w:t>
            </w:r>
          </w:p>
        </w:tc>
      </w:tr>
      <w:tr>
        <w:trPr>
          <w:trHeight w:val="36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8782,0</w:t>
            </w:r>
          </w:p>
        </w:tc>
      </w:tr>
      <w:tr>
        <w:trPr>
          <w:trHeight w:val="3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11039,0</w:t>
            </w:r>
          </w:p>
        </w:tc>
      </w:tr>
      <w:tr>
        <w:trPr>
          <w:trHeight w:val="5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6541,0</w:t>
            </w:r>
          </w:p>
        </w:tc>
      </w:tr>
      <w:tr>
        <w:trPr>
          <w:trHeight w:val="7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12032,0</w:t>
            </w:r>
          </w:p>
        </w:tc>
      </w:tr>
      <w:tr>
        <w:trPr>
          <w:trHeight w:val="42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76005,0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52488,0</w:t>
            </w:r>
          </w:p>
        </w:tc>
      </w:tr>
      <w:tr>
        <w:trPr>
          <w:trHeight w:val="39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23517,0</w:t>
            </w:r>
          </w:p>
        </w:tc>
      </w:tr>
      <w:tr>
        <w:trPr>
          <w:trHeight w:val="21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39676,0</w:t>
            </w:r>
          </w:p>
        </w:tc>
      </w:tr>
      <w:tr>
        <w:trPr>
          <w:trHeight w:val="4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35266,0</w:t>
            </w:r>
          </w:p>
        </w:tc>
      </w:tr>
      <w:tr>
        <w:trPr>
          <w:trHeight w:val="5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4410,0</w:t>
            </w:r>
          </w:p>
        </w:tc>
      </w:tr>
      <w:tr>
        <w:trPr>
          <w:trHeight w:val="43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18303,0</w:t>
            </w:r>
          </w:p>
        </w:tc>
      </w:tr>
      <w:tr>
        <w:trPr>
          <w:trHeight w:val="5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13303,0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42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34371,8</w:t>
            </w:r>
          </w:p>
        </w:tc>
      </w:tr>
      <w:tr>
        <w:trPr>
          <w:trHeight w:val="69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21811,8</w:t>
            </w:r>
          </w:p>
        </w:tc>
      </w:tr>
      <w:tr>
        <w:trPr>
          <w:trHeight w:val="36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11463,8</w:t>
            </w:r>
          </w:p>
        </w:tc>
      </w:tr>
      <w:tr>
        <w:trPr>
          <w:trHeight w:val="4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1096,2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103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50682,7</w:t>
            </w:r>
          </w:p>
        </w:tc>
      </w:tr>
      <w:tr>
        <w:trPr>
          <w:trHeight w:val="3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25307,7</w:t>
            </w:r>
          </w:p>
        </w:tc>
      </w:tr>
      <w:tr>
        <w:trPr>
          <w:trHeight w:val="6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11104,7</w:t>
            </w:r>
          </w:p>
        </w:tc>
      </w:tr>
      <w:tr>
        <w:trPr>
          <w:trHeight w:val="40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254,0</w:t>
            </w:r>
          </w:p>
        </w:tc>
      </w:tr>
      <w:tr>
        <w:trPr>
          <w:trHeight w:val="13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6406,0</w:t>
            </w:r>
          </w:p>
        </w:tc>
      </w:tr>
      <w:tr>
        <w:trPr>
          <w:trHeight w:val="5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7484,0</w:t>
            </w:r>
          </w:p>
        </w:tc>
      </w:tr>
      <w:tr>
        <w:trPr>
          <w:trHeight w:val="3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18197,0</w:t>
            </w:r>
          </w:p>
        </w:tc>
      </w:tr>
      <w:tr>
        <w:trPr>
          <w:trHeight w:val="12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18197,0</w:t>
            </w:r>
          </w:p>
        </w:tc>
      </w:tr>
      <w:tr>
        <w:trPr>
          <w:trHeight w:val="45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7178,0</w:t>
            </w:r>
          </w:p>
        </w:tc>
      </w:tr>
      <w:tr>
        <w:trPr>
          <w:trHeight w:val="3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7178,0</w:t>
            </w:r>
          </w:p>
        </w:tc>
      </w:tr>
      <w:tr>
        <w:trPr>
          <w:trHeight w:val="66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96876,0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31122,8</w:t>
            </w:r>
          </w:p>
        </w:tc>
      </w:tr>
      <w:tr>
        <w:trPr>
          <w:trHeight w:val="66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31122,8</w:t>
            </w:r>
          </w:p>
        </w:tc>
      </w:tr>
      <w:tr>
        <w:trPr>
          <w:trHeight w:val="46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65753,2</w:t>
            </w:r>
          </w:p>
        </w:tc>
      </w:tr>
      <w:tr>
        <w:trPr>
          <w:trHeight w:val="69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18634,7</w:t>
            </w:r>
          </w:p>
        </w:tc>
      </w:tr>
      <w:tr>
        <w:trPr>
          <w:trHeight w:val="6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47118,5</w:t>
            </w:r>
          </w:p>
        </w:tc>
      </w:tr>
      <w:tr>
        <w:trPr>
          <w:trHeight w:val="12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1380106,0</w:t>
            </w:r>
          </w:p>
        </w:tc>
      </w:tr>
      <w:tr>
        <w:trPr>
          <w:trHeight w:val="5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44024,0</w:t>
            </w:r>
          </w:p>
        </w:tc>
      </w:tr>
      <w:tr>
        <w:trPr>
          <w:trHeight w:val="66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44024,0</w:t>
            </w:r>
          </w:p>
        </w:tc>
      </w:tr>
      <w:tr>
        <w:trPr>
          <w:trHeight w:val="7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1336082,0</w:t>
            </w:r>
          </w:p>
        </w:tc>
      </w:tr>
      <w:tr>
        <w:trPr>
          <w:trHeight w:val="37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295622,0</w:t>
            </w:r>
          </w:p>
        </w:tc>
      </w:tr>
      <w:tr>
        <w:trPr>
          <w:trHeight w:val="4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1040460,0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278967,2</w:t>
            </w:r>
          </w:p>
        </w:tc>
      </w:tr>
      <w:tr>
        <w:trPr>
          <w:trHeight w:val="2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10505,2</w:t>
            </w:r>
          </w:p>
        </w:tc>
      </w:tr>
      <w:tr>
        <w:trPr>
          <w:trHeight w:val="96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9403,2</w:t>
            </w:r>
          </w:p>
        </w:tc>
      </w:tr>
      <w:tr>
        <w:trPr>
          <w:trHeight w:val="13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802,0</w:t>
            </w:r>
          </w:p>
        </w:tc>
      </w:tr>
      <w:tr>
        <w:trPr>
          <w:trHeight w:val="4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6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9706,0</w:t>
            </w:r>
          </w:p>
        </w:tc>
      </w:tr>
      <w:tr>
        <w:trPr>
          <w:trHeight w:val="6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9706,0</w:t>
            </w:r>
          </w:p>
        </w:tc>
      </w:tr>
      <w:tr>
        <w:trPr>
          <w:trHeight w:val="40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215267,0</w:t>
            </w:r>
          </w:p>
        </w:tc>
      </w:tr>
      <w:tr>
        <w:trPr>
          <w:trHeight w:val="43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215267,0</w:t>
            </w:r>
          </w:p>
        </w:tc>
      </w:tr>
      <w:tr>
        <w:trPr>
          <w:trHeight w:val="46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7019,0</w:t>
            </w:r>
          </w:p>
        </w:tc>
      </w:tr>
      <w:tr>
        <w:trPr>
          <w:trHeight w:val="100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7019,0</w:t>
            </w:r>
          </w:p>
        </w:tc>
      </w:tr>
      <w:tr>
        <w:trPr>
          <w:trHeight w:val="66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36470,0</w:t>
            </w:r>
          </w:p>
        </w:tc>
      </w:tr>
      <w:tr>
        <w:trPr>
          <w:trHeight w:val="11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36423,0</w:t>
            </w:r>
          </w:p>
        </w:tc>
      </w:tr>
      <w:tr>
        <w:trPr>
          <w:trHeight w:val="3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</w:p>
        </w:tc>
      </w:tr>
      <w:tr>
        <w:trPr>
          <w:trHeight w:val="6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406,0</w:t>
            </w:r>
          </w:p>
        </w:tc>
      </w:tr>
      <w:tr>
        <w:trPr>
          <w:trHeight w:val="3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406,0</w:t>
            </w:r>
          </w:p>
        </w:tc>
      </w:tr>
      <w:tr>
        <w:trPr>
          <w:trHeight w:val="51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6076879,9</w:t>
            </w:r>
          </w:p>
        </w:tc>
      </w:tr>
      <w:tr>
        <w:trPr>
          <w:trHeight w:val="42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6076879,9</w:t>
            </w:r>
          </w:p>
        </w:tc>
      </w:tr>
      <w:tr>
        <w:trPr>
          <w:trHeight w:val="4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21772,9</w:t>
            </w:r>
          </w:p>
        </w:tc>
      </w:tr>
      <w:tr>
        <w:trPr>
          <w:trHeight w:val="13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5404129,0</w:t>
            </w:r>
          </w:p>
        </w:tc>
      </w:tr>
      <w:tr>
        <w:trPr>
          <w:trHeight w:val="11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650978,0</w:t>
            </w:r>
          </w:p>
        </w:tc>
      </w:tr>
      <w:tr>
        <w:trPr>
          <w:trHeight w:val="15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52951,5</w:t>
            </w:r>
          </w:p>
        </w:tc>
      </w:tr>
      <w:tr>
        <w:trPr>
          <w:trHeight w:val="7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55560,5</w:t>
            </w:r>
          </w:p>
        </w:tc>
      </w:tr>
      <w:tr>
        <w:trPr>
          <w:trHeight w:val="102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55560,5</w:t>
            </w:r>
          </w:p>
        </w:tc>
      </w:tr>
      <w:tr>
        <w:trPr>
          <w:trHeight w:val="1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55560,5</w:t>
            </w:r>
          </w:p>
        </w:tc>
      </w:tr>
      <w:tr>
        <w:trPr>
          <w:trHeight w:val="5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55560,5</w:t>
            </w:r>
          </w:p>
        </w:tc>
      </w:tr>
      <w:tr>
        <w:trPr>
          <w:trHeight w:val="15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2609,0</w:t>
            </w:r>
          </w:p>
        </w:tc>
      </w:tr>
      <w:tr>
        <w:trPr>
          <w:trHeight w:val="1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2609,0</w:t>
            </w:r>
          </w:p>
        </w:tc>
      </w:tr>
      <w:tr>
        <w:trPr>
          <w:trHeight w:val="40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2609,0</w:t>
            </w:r>
          </w:p>
        </w:tc>
      </w:tr>
      <w:tr>
        <w:trPr>
          <w:trHeight w:val="4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397097,0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397097,0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397097,0</w:t>
            </w:r>
          </w:p>
        </w:tc>
      </w:tr>
      <w:tr>
        <w:trPr>
          <w:trHeight w:val="5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397097,0</w:t>
            </w:r>
          </w:p>
        </w:tc>
      </w:tr>
      <w:tr>
        <w:trPr>
          <w:trHeight w:val="39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397097,0</w:t>
            </w:r>
          </w:p>
        </w:tc>
      </w:tr>
      <w:tr>
        <w:trPr>
          <w:trHeight w:val="1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-800329,9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800329,9</w:t>
            </w:r>
          </w:p>
        </w:tc>
      </w:tr>
    </w:tbl>
    <w:bookmarkStart w:name="z5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апреля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С-26/4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С-23/2       </w:t>
      </w:r>
    </w:p>
    <w:bookmarkStart w:name="z5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района в городе, города районного значения, поселка, села, сельского округа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730"/>
        <w:gridCol w:w="709"/>
        <w:gridCol w:w="9183"/>
        <w:gridCol w:w="2396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Красноярского сельского округа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108684,5</w:t>
            </w:r>
          </w:p>
        </w:tc>
      </w:tr>
      <w:tr>
        <w:trPr>
          <w:trHeight w:val="4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17305,5</w:t>
            </w:r>
          </w:p>
        </w:tc>
      </w:tr>
      <w:tr>
        <w:trPr>
          <w:trHeight w:val="7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17305,5</w:t>
            </w:r>
          </w:p>
        </w:tc>
      </w:tr>
      <w:tr>
        <w:trPr>
          <w:trHeight w:val="6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15656,5</w:t>
            </w:r>
          </w:p>
        </w:tc>
      </w:tr>
      <w:tr>
        <w:trPr>
          <w:trHeight w:val="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</w:t>
            </w:r>
          </w:p>
        </w:tc>
      </w:tr>
      <w:tr>
        <w:trPr>
          <w:trHeight w:val="48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34982</w:t>
            </w:r>
          </w:p>
        </w:tc>
      </w:tr>
      <w:tr>
        <w:trPr>
          <w:trHeight w:val="5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34982</w:t>
            </w:r>
          </w:p>
        </w:tc>
      </w:tr>
      <w:tr>
        <w:trPr>
          <w:trHeight w:val="40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10901</w:t>
            </w:r>
          </w:p>
        </w:tc>
      </w:tr>
      <w:tr>
        <w:trPr>
          <w:trHeight w:val="40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12061</w:t>
            </w:r>
          </w:p>
        </w:tc>
      </w:tr>
      <w:tr>
        <w:trPr>
          <w:trHeight w:val="4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20096</w:t>
            </w:r>
          </w:p>
        </w:tc>
      </w:tr>
      <w:tr>
        <w:trPr>
          <w:trHeight w:val="8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20096</w:t>
            </w:r>
          </w:p>
        </w:tc>
      </w:tr>
      <w:tr>
        <w:trPr>
          <w:trHeight w:val="5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20096</w:t>
            </w:r>
          </w:p>
        </w:tc>
      </w:tr>
      <w:tr>
        <w:trPr>
          <w:trHeight w:val="4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26595</w:t>
            </w:r>
          </w:p>
        </w:tc>
      </w:tr>
      <w:tr>
        <w:trPr>
          <w:trHeight w:val="8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26595</w:t>
            </w:r>
          </w:p>
        </w:tc>
      </w:tr>
      <w:tr>
        <w:trPr>
          <w:trHeight w:val="9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26595</w:t>
            </w:r>
          </w:p>
        </w:tc>
      </w:tr>
      <w:tr>
        <w:trPr>
          <w:trHeight w:val="3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</w:t>
            </w:r>
          </w:p>
        </w:tc>
      </w:tr>
      <w:tr>
        <w:trPr>
          <w:trHeight w:val="8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</w:t>
            </w:r>
          </w:p>
        </w:tc>
      </w:tr>
      <w:tr>
        <w:trPr>
          <w:trHeight w:val="8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</w:t>
            </w:r>
          </w:p>
        </w:tc>
      </w:tr>
      <w:tr>
        <w:trPr>
          <w:trHeight w:val="4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Станционный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33275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</w:t>
            </w:r>
          </w:p>
        </w:tc>
      </w:tr>
      <w:tr>
        <w:trPr>
          <w:trHeight w:val="8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</w:t>
            </w:r>
          </w:p>
        </w:tc>
      </w:tr>
      <w:tr>
        <w:trPr>
          <w:trHeight w:val="70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1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</w:p>
        </w:tc>
      </w:tr>
      <w:tr>
        <w:trPr>
          <w:trHeight w:val="1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17429</w:t>
            </w:r>
          </w:p>
        </w:tc>
      </w:tr>
      <w:tr>
        <w:trPr>
          <w:trHeight w:val="6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17429</w:t>
            </w:r>
          </w:p>
        </w:tc>
      </w:tr>
      <w:tr>
        <w:trPr>
          <w:trHeight w:val="8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