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57318" w14:textId="b1573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ветеринарии города Кокшетау"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Кокшетау Акмолинской области от 14 марта 2014 года № А-3/506. Зарегистрировано Департаментом юстиции Акмолинской области 11 апреля 2014 года № 4086. Утратило силу постановлением акимата города Кокшетау Акмолинской области от 21 апреля 2016 года № А-4/878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города Кокшетау Акмолинской области от 21.04.2016 </w:t>
      </w:r>
      <w:r>
        <w:rPr>
          <w:rFonts w:ascii="Times New Roman"/>
          <w:b w:val="false"/>
          <w:i w:val="false"/>
          <w:color w:val="ff0000"/>
          <w:sz w:val="28"/>
        </w:rPr>
        <w:t>№ А-4/878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Типового 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органа Республики Казахстан,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410, акимат города Кокшетау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ветеринарии города Кокшетау".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Кокшетау Омарову А.Б.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Ж.Жумагулов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А-3/506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"Отдел ветеринарии города Кокшетау"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ветеринарии города Кокшетау" является государственным органом Республики Казахстан, осуществляющим руководство в сфере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ветеринарии города Кокшетау" имеет ведомство государственное коммунальное предприятие на праве хозяйственного ведения "Кокше–Ветсервис" при акимате города Кокшетау.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ветеринарии города Кокшетау"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ветеринарии города Кокшетау"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ветеринарии города Кокшетау"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ветеринарии города Кокшетау"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ветеринарии города Кокшетау"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ветеринарии города Кокшетау"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ветеринарии города Кокшетау"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020000 Акмолинская область, город Кокшетау, улица Абая, дом 142 А, квартира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органа: государственное учреждение "Отдел ветеринарии города Кокшетау".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ветеринарии города Кокшетау".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ветеринарии города Кокшетау"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ветеринарии города Кокшетау"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ветеринарии города Кокшетау".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ветеринарии города Кокшетау"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"Отдел ветеринарии города Кокшетау" обеспечение продовольственной безопасности города Кокшетау на основе ветеринарного благополучия по энзоотическим и особо опасным болезням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 государственного учреждения "Отдел ветеринарии города Кокшетау":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увеличение экспортных возможностей аграрного сектора в условиях развивающихся рыночных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реализация стратегических планов и отдельных программ развития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решение задач, определенных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защита животных от болезней и их лечение;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обеспечение ветеринарно-санитарной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охрана территории соответствующей административно-территориальной единицы от заноса и распространения заразных и экзотических болезней из других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предупреждение и ликвидация загрязнения окружающей среды при осуществлении физическими и юридическими лицами деятельности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представление отчетов и информации по вопросам, входящим в компетенцию государственного учреждения "Отдел ветеринарии города Кокшетау" в вышестоящие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иные права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"Отдел ветеринарии города Кокшетау":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внесение в местный представительный орган области для утверждения правил содержания животных, правил содержания и выгула собак и кошек, правил отлова и уничтожения бродячих собак и кошек, предложений по установлению границ санитарных зон содержания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организация отлова и уничтожения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организация строительства скотомогильников (биотермических ям) и обеспечение их содержания в соответствии с ветеринарными (ветеринарно-санитарными) требованиями;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организация и обеспечение предоставления заинтересованным лицам информации о проводимых ветеринарных мероприятиях;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организация и проведение просветительной работы среди населения по вопросам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организация государственных комиссий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принятие решений об установлении карантина или ограничительных мероприятий по представлению главного государственного ветеринарно-санитарного инспектора соответствующей территории в случае возникновения заразных болезней животных на территории города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принятие решений о снятии ограничительных мероприятий или карантина по представлению главного государственного ветеринарно-санитарного инспектора соответствующей территории после проведения комплекса ветеринарных мероприятий по ликвидации очагов заразных болезней животных на территории города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организация проведения ветеринарных мероприятий по энзоотическим болезням животных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организация проведения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утверждаемому уполномоченным органом, а также других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организация проведения мероприятий по идентификации сельскохозяйственных животных, ведению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определение потребности в изделиях (средствах) и атрибутах для проведения идентификации сельскохозяйственных животных и передача информации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свод, анализ ветеринарного учета и отчетности и их представление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внесение предложений в местный исполнительный орган области по ветеринарным мероприятиям по профилактике заразных и незаразных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внесение предложений в местный исполнительный орган области по перечню энзоотических болезней животных, профилактика и диагностика которых осуществляются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организация хранения ветеринарных препаратов, приобретенных за счет бюджетных средств, за исключением республиканского запаса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внесение предложений в местный исполнительный орган области о ветеринарных мероприятиях по обеспечению ветеринарно-санитарной безопасности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организация санитарного убоя больных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осуществление государственного ветеринарно-санитарного контроля и надзора на предмет соблюдения требований законодательства Республики Казахстан в области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объектах внутренней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 лиц, осуществляющих предпринимательскую деятельность в области ветеринарии за исключением производства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транспортировке (перемещении), погрузке, выгрузке перемещаемых (перевозимых) объектов в пределах соответствующей административно-территориальной единицы, за исключением их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скотопрогонных трассах, маршрутах, территориях пастбищ и водопоя животных, по которым проходят маршруты транспортировки (перемещения);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осуществление государственного ветеринарно-санитарного контроля и надзора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составление акта государственного ветеринарно-санитарного контроля и надзора в отношении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утверждение списка государственных ветеринарных врачей, имеющих право выдачи ветеринарно-санитарного заключения на объекты государственного ветеринарно-санитарного контроля и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организация и осуществление государственного ветеринарно-санитарного контроля и надзора за соблюдением физическими и юридическими лицами законодательства Республики Казахстан в области ветеринарии в пределах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проведение обследования эпизоотических очагов в случае их возникновения;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выдача акта эпизоотологического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28) прием уведомлений от физических и юридических лиц о начале или прекращении осуществления предпринимательской деятельности в области ветеринарии, а также ведение государственного электронного реестра разрешений и уведомлений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16 - в редакции постановления акимата города Кокшетау Акмолинской области от 23.02.2015 </w:t>
      </w:r>
      <w:r>
        <w:rPr>
          <w:rFonts w:ascii="Times New Roman"/>
          <w:b w:val="false"/>
          <w:i w:val="false"/>
          <w:color w:val="ff0000"/>
          <w:sz w:val="28"/>
        </w:rPr>
        <w:t>№ А-2/225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 государственного учреждения "Отдел ветеринарии города Кокшетау":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в установленном порядке от государственных органов и должностных лиц, иных организаций информацию, необходимые документы для выполнения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беспрепятственно посещать (по предъявлении служебного удостоверения) в порядке, установленном законодательством Республики Казахстан объекты государственного ветеринарно-санитарного контроля и надзора с целью проверки выполнения норм законодательства Республики Казахстан в области ветеринарии, а также получения информации о деятельности физических и юридических лиц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проводить отбор проб объектов государственного ветеринарно-санитарного контроля и надзора для их диагностики или ветеринарно-санитарной экспертизы с уведомлением заинтересованных лиц о сроках проведения их исследования;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проводить государственный ветеринарно-санитарный контроль и надзор;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издавать акты в пределах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при выявлении на территориях ветеринарно-санитарного благополучия, а также в неблагополучных пунктах перемещаемых (перевозимых) объектов, представляющих опасность для здоровья животных и человека, изымать и уничтожать в порядке, установленном законодательством Республики Казахстан, принимать участие в организации их обезвреживания (обеззараживания) или переработки, а также сообщать об указанных фактах в уполномоченный государственный орган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предъявлять иски в суд в случае нарушения законодательства Республики Казахстан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пользоваться иными правами, предоставленными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17 - в редакции постановления акимата города Кокшетау Акмолинской области от 04.02.2016 </w:t>
      </w:r>
      <w:r>
        <w:rPr>
          <w:rFonts w:ascii="Times New Roman"/>
          <w:b w:val="false"/>
          <w:i w:val="false"/>
          <w:color w:val="ff0000"/>
          <w:sz w:val="28"/>
        </w:rPr>
        <w:t>№ А-2/209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государственного учреждения "Отдел ветеринарии города Кокшетау" осуществляется первым руководителем, который несет персональную ответственность за выполнение возложенных на государственное учреждение "Отдел ветеринарии города Кокшетау"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"Отдел ветеринарии города Кокшетау" назначается на должность и освобождается от должности акимом города Кокшетау.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первого руководителя государственного учреждения "Отдел ветеринарии города Кокшетау":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и руководит работой государственного учреждения, несет персональную ответственность за выполнение возложенных на государственное учреждение задач и осуществление им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определяет обязанности и полномочия работников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соответствии с законодательством назначает на должность и освобождает от должности работников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установленном законодательством порядке налагает дисциплинарные взыскания на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подписывает акты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утверждает положение о структурных подразделениях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представляет государственное учреждение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"Отдел ветеринарии города Кокшетау"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"Отдел ветеринарии города Кокшетау"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ветеринарии города Кокшетау" формируется за счет имущества, переданного ему собственником, а также имущества (включая денежные доходы), приобретенные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государственным учреждением "Отдел ветеринарии города Кокшетау",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"Отдел ветеринарии города Кокшетау"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государственного учреждения "Отдел ветеринарии города Кокшетау"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