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e08" w14:textId="968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
маслихата от 25 декабря 2013 года № С-23/2 "О городском бюджете
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2014 года № С-24/2. Зарегистрировано Департаментом юстиции Акмолинской области 28 марта 2014 года № 4054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2014-2016 годы» от 25 декабря 2013 года № С-23/2 (зарегистрировано в Реестре государственной регистрации нормативных правовых актов за № 3949, опубликовано 16 января 2014 года в газетах «Көкшетау» и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19 568 433,6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13 285 524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492 607,6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5 745 512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20 230 212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52 951,5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-714 729,9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714 729,9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целевые текущие трансферты за счет средств республиканского бюджета на образование в сумме 1 557 726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1 257 726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369 893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44 790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834 849 тысяч тенге – на апробирование подушевого финансирования начального, основного среднего и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строительство пристройки на 500 мест к средней школе № 2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2014 год предусмотрены целевые трансферты за счет средств областного бюджета в сумме 1 875 602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1 587 261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7 178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 тысяч тенге – на возмещение (до 50 %)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165 864 тысячи тенге – на благоустройство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1 040 460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завершение отопительного сезона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укрепление материально-технической базы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65 700 тысяч тенге – на переоборудование фонтанов.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288 341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135 000 тысяч тенге – на строительство двух 18-ти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27 360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125 981 тысяча тенге – на реконструкцию здания под «Досуговый центр молодежи» по улице Абая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С.Какенов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С-24/2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52"/>
        <w:gridCol w:w="789"/>
        <w:gridCol w:w="9183"/>
        <w:gridCol w:w="2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19568433,6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13285524,0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588868,0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7154610,0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6968470,0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15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12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492607,6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37"/>
        <w:gridCol w:w="857"/>
        <w:gridCol w:w="9160"/>
        <w:gridCol w:w="223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20230212,0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303784,7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119720,8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99891,8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6240405,4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4104371,0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3887800,0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596539,0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143279,0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4235616,5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209361,0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2723105,7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1546240,9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1176864,8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1244091,2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756155,2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1336082,0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295622,0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1040460,0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36297,0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-714729,9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714729,9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С-24/2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813"/>
        <w:gridCol w:w="750"/>
        <w:gridCol w:w="9274"/>
        <w:gridCol w:w="22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107751,6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17189,6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17189,6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С-24/2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С-23/2    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12"/>
        <w:gridCol w:w="686"/>
        <w:gridCol w:w="9448"/>
        <w:gridCol w:w="2200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51577,5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34072,7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