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46d9" w14:textId="f414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20 мая 2014 года № 218 "Об утверждении Инструкции по назначению и осуществлению пенсионных выплат военнослужащим"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8 декабря 2014 года № 575. Зарегистрирован в Министерстве юстиции Республики Казахстан 9 января 2015 года № 10076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и упорядочения работы по пенсионному обеспечению военнослужащих,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мая 2014 года № 218 "Об утверждении Инструкции по назначению и осуществлению пенсионных выплат военнослужащим" (зарегистрирован в Министерстве юстиции Республики Казахстан 20 июня 2014 года № 9527, опубликован в Информационно-правовой системе "Әдiлет" 4 июля 2014 г.)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осуществлению пенсионных выплат военнослужащим, утвержденный указанным приказом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Настоящая Инструкция по назначению и осуществлению пенсионных выплат военнослужащим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назначению и осуществлению пенсионных выплат военнослужащим,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назначению и осуществлению пенсионных выплат военнослужащим,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назначению и осуществлению пенсионных выплат военнослужащим,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Центра пенсионного обеспечения Министерства обороны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законодательном порядке направить настоящий приказ в Министерство юстиции Республики Казахстан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печатные издания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интернет-ресурсе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заместителя Министра обороны Республики Казахстан Шолпанкулова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И. Тасмагамбетов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2014 года № 575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назначению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осуществлению пенсионных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военнослужащим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323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2014 года № 575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назначению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осуществлению пенсионных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военнослужащим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  <w:r>
        <w:br/>
      </w:r>
      <w:r>
        <w:rPr>
          <w:rFonts w:ascii="Times New Roman"/>
          <w:b/>
          <w:i w:val="false"/>
          <w:color w:val="000000"/>
        </w:rPr>
        <w:t>
выдачи удостоверения пенсионера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обороны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669"/>
        <w:gridCol w:w="2460"/>
        <w:gridCol w:w="1665"/>
        <w:gridCol w:w="2564"/>
        <w:gridCol w:w="1666"/>
        <w:gridCol w:w="2231"/>
      </w:tblGrid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удостоверения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Вкладыш вид пенсии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пенсионного дела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пенсионера</w:t>
            </w:r>
          </w:p>
        </w:tc>
      </w:tr>
      <w:tr>
        <w:trPr>
          <w:trHeight w:val="1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2014 года № 575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назначению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осуществлению пенсионных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военнослужащим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Хранить до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Инв. № 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Центр пенсионного обеспечения МО РК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Книга учета личных дел поступивших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исчисления выслуги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Начато «____» ___________ 20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Окончено «____» _________ 20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_____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по порядку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Откуда дело поступило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поступления дела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Воинское звание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2648"/>
        <w:gridCol w:w="2648"/>
        <w:gridCol w:w="2648"/>
        <w:gridCol w:w="3408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 дело направлено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отправки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