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f2e0" w14:textId="cc8f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Акмолинской области от 5 марта 2014 года № А-3/71 "Об утверждении регламента государственной услуги в области фитосанитарной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ноября 2014 года № А-11/576. Зарегистрировано Департаментом юстиции Акмолинской области 6 января 2015 года № 4553. Утратило силу постановлением акимата Акмолинской области от 2 ноября 2015 года № А-11/502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№ А-11/502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государственной услуги в области фитосанитарной безопасности» от 5 марта 2014 года № А-3/71 (зарегистрировано в Реестре государственной регистрации нормативных правовых актов № 4103, опубликовано 6 мая 2014 года в газетах «Арқа ажары» и «Акмолинская правда»)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</w:t>
      </w:r>
      <w:r>
        <w:rPr>
          <w:rFonts w:ascii="Times New Roman"/>
          <w:b w:val="false"/>
          <w:i w:val="false"/>
          <w:color w:val="1e1e1e"/>
          <w:sz w:val="28"/>
        </w:rPr>
        <w:t>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</w:t>
      </w:r>
      <w:r>
        <w:rPr>
          <w:rFonts w:ascii="Times New Roman"/>
          <w:b w:val="false"/>
          <w:i w:val="false"/>
          <w:color w:val="000000"/>
          <w:sz w:val="28"/>
        </w:rPr>
        <w:t>»,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1e1e1e"/>
          <w:sz w:val="28"/>
        </w:rPr>
        <w:t xml:space="preserve"> раздела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      «4. Описание порядка использования информационных систем в процессе оказания государственной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1e1e1e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3, 4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2014 года № А-11/576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 (формуляции)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(ядохимикатов), реализации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(ядохимикатов),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 аэрозольным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фумигационным способами»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1158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2014 года № А-11/576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 (формуляции)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(ядохимикатов), реализации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(ядохимикатов),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 аэрозольным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фумигационным способами»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3411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