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3454" w14:textId="9743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ноября 2014 года № А-11/578. Зарегистрировано Департаментом юстиции Акмолинской области 30 декабря 2014 года № 4543. Утратило силу постановлением акимата Акмолинской области от 20 сентября 2022 года № А-9/448.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А-9/448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(далее - Психологическая служба)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определяют порядок организации и осуществления деятельности психологической службы в организациях среднего образования Акмолинской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Психологической службы входит педагог-психолог, социальный педагог.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Психологической службы включает: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психологической службы в организациях среднего образования;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среднего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организации среднего образования;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методические разработки психологических занятий, тренингов и других форм психологической работы;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воспитанников, групповые психологические портреты;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(полугодие, год).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Психологической службы - 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Психологической службы: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обучающихся, воспитанников;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обучающихся, воспитанников;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Психодиагностическое направление включает: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обучающихся, воспитанников;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обучающихся, воспитанников с целью их адаптации, развития и социализации;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обучающихся, воспитанников;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Консультативное направление включает: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воспитанников родителей (законных представителей) и педагогов по их запросам;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воспитанников, родителей (законных представителей) и педагогов по проблемам личностного, профессионального самоопределения и взаимоотношений с окружающими;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воспитанникам, находящимся в состоянии стресса, конфликта, сильного эмоционального переживания;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Просветительско-профилактическое направление включает: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обучающихся, воспитанников и педагогов;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обучающихся, воспитанников;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объединений, педагогического совета и медико-психолого-педагогических консилиумов.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Коррекционно-развивающее направление включает: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обучающихся, воспитанников и педагогов;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конфликтных межличностных отношений.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Социально-диспетчерское направление включает: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Психологической службы координируется уполномоченным органом соответствующей отрасли.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Психологической службы осуществляется во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своей деятельности педагог-психолог Психологической службы: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руководствуется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знаниями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психодиагностики, психологического консультирования и новейшего достижения психологической науки в области социальной, практической и возрастной психологии;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обучающихся, воспитанников;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обучающихся, воспитанников на протяжении всего периода обучения;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обучающихся, воспитанников;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воспитанникам, педагогам, родителям (законным представителям) в решении личностных, профессиональных и других проблем;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воспитанникам, находящимся в состоянии стресса, конфликта, сильного эмоционального переживания;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обучающихся, воспитанников и осуществляет их своевременную коррекцию;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психолого-педагогические заключения по материалам исследовательских работ;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планировании и разработке развивающих и коррекционных программ;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психологическую культуру обучающихся, воспитанников, педагогических работников и родителей (законных представителей);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обучающимися, воспитанниками, родителями (законными представителями) и педагогами;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знакомится с документацией по организации учебно-воспитательного процесса, личными делами обучающихся, воспитанников и педагогов;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обсуждениях создания коррекционных и развивающих программ и новых методик психологической работы;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поддерживает связь с кафедрами психологии вузов и ассоциациями практических психологов;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выходит с предложениями в органы образования по вопросам улучшения работы Психологической службы;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Педагог-психолог Психологической службы - специалист с высшим образованием по соответствующей специальности.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Педагог-психолог Психологической службы обеспечивает: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Психологической службы обеспечивает руководитель организации среднего образования.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