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9743" w14:textId="bd19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сентября 2014 года № А-8/454. Зарегистрировано Департаментом юстиции Акмолинской области 27 октября 2014 года № 4420. Утратило силу постановлением акимата Акмолинской области от 17 мая 2016 года № А-6/219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Акмолинской области"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культуры Акмолинской области" обеспечить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порядке и сроки, установленные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А-8/454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Акмолинской</w:t>
      </w:r>
      <w:r>
        <w:br/>
      </w:r>
      <w:r>
        <w:rPr>
          <w:rFonts w:ascii="Times New Roman"/>
          <w:b/>
          <w:i w:val="false"/>
          <w:color w:val="000000"/>
        </w:rPr>
        <w:t>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культуры Акмолинской области" является государственным органом Республики Казахстан, осуществляющим руководство в сфере культуры на территории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культуры Акмолинской области" имеет подведомственные организации, указанные в приложении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акимата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А-1/6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культуры Акмолинской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культуры Акмолинской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культуры Акмолинской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культуры Акмолинской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культуры Акмолинской области" по вопросам своей компетенции, в установленном законодательством порядке, принимает решения, оформляемые приказами руководителя государственного учреждения "Управление культуры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культуры Акмолинской области" утверждаются в соответствии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020000, Республика Казахстан, Акмолинская область, город Кокшетау, улица Сатпаева,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культуры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культуры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культуры Акмолинской области" осуществляется из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культуры Акмолинской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культуры Акмолинской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культуры Акмолинской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реализация государственной политики в области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развития инфраструктуры и укрепления материально-технической базы областных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сохранение исторического и культурного наследия, содействие развитию исторических, национальных и культурных традиций и обычаев населения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подготовка и реализация основных направлений социально-экономической политики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направление и координация действий всех государственных и общественных структур для проведения во всех сферах культурной жизни идеи суверенитета и независимости Республики Казахстан, сохранения национальной самобытности народа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поддержка и координация деятельности государственных организаций культуры области, по развитию театрального, циркового, музыкального и киноискусства, культурно-досуговой деятельности и народного творчества, библиотечного и музейного дела, обеспечение деятельности учреждений области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мониторинга деятельности организаций культуры области и предоставление в уполномоченный орган информацию, а также статистические отчеты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экспертной комиссии по временному вывозу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проведение областных (региональных) смотров, фестивалей и конкурсов в различных сферах творческой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проведения зрелищных культурно-массовых мероприятий на областном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по сохранению историко-культурного наследия, содействие развитию исторических, национальных и культурных традиций и обычаев;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комплекса мероприятий, направленных на поиск и поддержку талантливой молодежи и перспективных творческих коллективов;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работы по учету, охране, консервации и реставрации, а также использованию культурных ценностей области, увековечению памяти видных деятелей культуры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аттестации государственных организаций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соблюдение особого режима объектов национального культурного достояния;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проведения социально значимых мероприятий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выявление, учет, охрана, использование объектов историко-культурного наследия и проведение научно-реставрационных работ на памятниках истории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оформление охранных обязательств на памятники истории и культуры и контролируют их выполнение собственниками и 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ведение работы по выявлению, учету, охране объектов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контроля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выдача собственникам и пользователям памятников истории и культуры предписания о нарушении ими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и использовании объектов истоpико-культуpного наследия".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А-1/6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от государственных органов Республики Казахстан, а также иных организаций документы, заключения, справочные и иные материалы, необходимые для осуществления возложенных на государственного учреждения "Управление культуры Акмолинской области"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принимать участие в работе комиссий, коллегий, рабочих групп, а также в судебных органах по вопросам, входящим в компетенцию государственного учреждения "Управление культуры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вносить предложения по вопросам создания, реорганизации, ликвидации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проведение государственных закупок товаров, работ и услуг, необходимых для осуществления деятельности государственного учреждения "Управление культуры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осуществлять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культуры Акмолинской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культуры Акмолинской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культуры Акмолинской области"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должность и освобождает от должности сотрудников государственного учреждения "Управление культуры Акмолинской области", руководителей подведомственных управлению культуры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"Управление культуры Акмолинской области" в государственных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правовые акты государственного учреждения "Управление культуры Акмолинской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действующим законодательством Республики Казахстан порядке решает вопросы поощрения, оказания материальной помощи, наложение дисциплинарного взыскания на сотрудников управления, а также руководителей подведомственных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должностные инструкции работников государственного учреждения "Управление культуры Акмолинской области", а также руководителей подведомственных организаций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борьбе с коррупцией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культуры Акмолинской области" в период его отсутствия осуществляется лицом, его замещающим,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государственного учреждения "Управление культуры Акмолинской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"Управление культуры Акмолинской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культуры Акмолинской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культуры Акмолинской области"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культуры Акмолинской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культуры Акмолинской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"Управление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области"</w:t>
            </w:r>
          </w:p>
        </w:tc>
      </w:tr>
    </w:tbl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управления культуры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"Музей истории города Кокшетау" управления культуры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учреждение "Музей Малика Габдуллина" управления культуры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"Акмолинский областной историко-краеведческий музей" управления культуры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"Акмолинская областная универсальная научная библиотека им. М.Жумабаева" управления культуры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"Музей литературы и искусства" управления культуры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"Центр по охране и использованию историко-культурного наследия" управления культуры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находящихся в ведении управления культуры</w:t>
      </w:r>
      <w:r>
        <w:br/>
      </w:r>
      <w:r>
        <w:rPr>
          <w:rFonts w:ascii="Times New Roman"/>
          <w:b/>
          <w:i w:val="false"/>
          <w:color w:val="000000"/>
        </w:rPr>
        <w:t>Акмолинской области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казенное предприятие "Областной казахский музыкально-драматический театр имени Шахмета Хусаинова" при управлении культуры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казенное предприятие "Дворец культуры "Кокшетау" при управлении культуры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коммунальное казенное предприятие "Акмолинская областная филармония" при управлении культуры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коммунальное казенное предприятие "Областной центр народного творчества и культурного досуга" при управлении культуры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коммунальное казенное предприятие "Акмолинский областной русский драматический театр" при Управлении культуры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