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086e" w14:textId="ee80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сентября 2014 года № А-8/449. Зарегистрировано Департаментом юстиции Акмолинской области 22 октября 2014 года № 4417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2014-2015 учебный год за счет республиканского бюджета на подготовку специалистов с техническим и профессиональным, послесредним образованием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2014-2015 учебный год за счет местного бюджета на подготовку специалистов с техническим и профессиональным, послесредним образованием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А-8/449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2014-2015 учебный год за счет республиканского бюджета на подготовку специалистов с техническим и профессиональным, послесредним образованием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542"/>
        <w:gridCol w:w="1264"/>
        <w:gridCol w:w="2045"/>
        <w:gridCol w:w="1385"/>
        <w:gridCol w:w="1334"/>
        <w:gridCol w:w="874"/>
        <w:gridCol w:w="746"/>
        <w:gridCol w:w="746"/>
        <w:gridCol w:w="1008"/>
        <w:gridCol w:w="742"/>
      </w:tblGrid>
      <w:tr>
        <w:trPr>
          <w:trHeight w:val="51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1755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 Зерендинского района» при управлении образования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121606 3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150204 3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151103 3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А-8/449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2014-2015 учебный год за счет местного бюджета на подготовку специалистов с техническим и профессиональным, послесредним образованием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787"/>
        <w:gridCol w:w="1260"/>
        <w:gridCol w:w="1828"/>
        <w:gridCol w:w="1352"/>
        <w:gridCol w:w="2088"/>
        <w:gridCol w:w="872"/>
        <w:gridCol w:w="817"/>
        <w:gridCol w:w="872"/>
        <w:gridCol w:w="923"/>
        <w:gridCol w:w="1264"/>
      </w:tblGrid>
      <w:tr>
        <w:trPr>
          <w:trHeight w:val="57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 ом обучения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66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2 село Каменка, Сандыктауский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3, село Красный Яр, город Кокшетау»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сельскохозяйственных машин и тракторов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4, поселок Аршалы, Аршалынский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5, ауыл Бозайгыр, Шортандинский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6 село Астраханка, Астраханский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7, город Есиль, Есильский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Газорезчик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ремонтник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8, город Ерейментау, Ерейментауский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9, село Новоишимка, Целиноградский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10, город Акколь, Аккольский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11, город Атбасар, Атбасарский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1, город Атбасар, Атбасарский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«Фермерское хозяйство»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химического анализа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1, город Кокшетау»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художественных изделий из дерева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«Сервисно-технический колледж № 1, город Кокшетау»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по отраслям и областям применения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силовым сетям и электрооборудованию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«Колледж индустрии туризма и сервиса, город Щучинск, Бурабайский район» управления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художественно-оформительских работ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6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Кокшетау» при акимате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0104013-7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0814123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Младший инженер-механик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инженер-строитель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инженер-строитель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Щучинск» при акимате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 имени Ж.Мусина (с казахским языком обучения), город Кокшетау» при управлении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 основной школы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колледж, город Щучинск» при управлении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ландшафтному дизайну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особо охраняемых природных территорий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 Зерендинского района» при управлении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 село Катарколь Бурабайского района» при управлении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«Горнотехнический колледж, город Степногорск» при управлении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 установки тепловых электрических станций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Техник-энергетик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«Музыкальный колледж имени Биржан сала, город Кокшетау» при управлении образования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народного пения с домброй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эстрадного пения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Академии «Кокше»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пожарный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«Арна»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