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132d" w14:textId="87e1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выплате ежемесячного денежного содержания спортсменам Акмолинской области, входящим в состав сборных команд Республики Казахстан по видам спорта (национальных сборных команд по видам спорта), их тренерам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20 августа 2014 года № А-7/378. Зарегистрировано Департаментом юстиции Акмолинской области 22 сентября 2014 года № 4355. Утратило силу постановлением акимата Акмолинской области от 18 сентября 2017 года № А-10/398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18.09.2017 </w:t>
      </w:r>
      <w:r>
        <w:rPr>
          <w:rFonts w:ascii="Times New Roman"/>
          <w:b w:val="false"/>
          <w:i w:val="false"/>
          <w:color w:val="ff0000"/>
          <w:sz w:val="28"/>
        </w:rPr>
        <w:t>№ А-10/398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 "О физической культуре и спорте"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Выплачивать ежемесячное денежное содержание спортсменам Акмолинской области, входящим в состав сборных команд Республики Казахстан по видам спорта (национальных сборных команд по видам спорта), их тренерам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выплате ежемесячного денежного содержания спортсменам Акмолинской области, входящим в состав сборных команд Республики Казахстан по различным видам спорта и их тренерам" от 16 апреля 2014 года № А-4/145 (зарегистрировано в Реестре государственной регистрации нормативных правовых актов № 4139, опубликовано 5 июня 2014 года в газетах "Арқа ажары" и "Акмолинская правда").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Акмолинской области Нуркенова Н.Ж.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2014 года № А-7/378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Ежемесячное денежное содержание спортсменам Акмолинской области, входящим в состав сборных команд Республики Казахстан по видам спорта (национальных сборных команд по видам спорта), их тренерам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7"/>
        <w:gridCol w:w="1905"/>
        <w:gridCol w:w="2068"/>
      </w:tblGrid>
      <w:tr>
        <w:trPr>
          <w:trHeight w:val="30" w:hRule="atLeast"/>
        </w:trPr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соревнований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содержания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8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 игры (летние, зимние)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8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Параолимпийские, Сурдолимпийские игры (летние, зимние)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</w:tr>
      <w:tr>
        <w:trPr>
          <w:trHeight w:val="30" w:hRule="atLeast"/>
        </w:trPr>
        <w:tc>
          <w:tcPr>
            <w:tcW w:w="8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(по олимпийским видам спорта)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8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игры (летние, зимние) Всемирная (зимняя, летняя) универсиада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8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Юношеские олимпийские игры (летние, зимние)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8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(по олимпийским видам спорта) Параолимпийские, Сурдолимпийские азиатские (летние, зимние) игры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</w:tr>
      <w:tr>
        <w:trPr>
          <w:trHeight w:val="30" w:hRule="atLeast"/>
        </w:trPr>
        <w:tc>
          <w:tcPr>
            <w:tcW w:w="8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Мира (кроме этапов Кубка Мира) (по олимпийским видам спорта) Чемпионат Мира (по неолимпийским видам спорта)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</w:tr>
      <w:tr>
        <w:trPr>
          <w:trHeight w:val="30" w:hRule="atLeast"/>
        </w:trPr>
        <w:tc>
          <w:tcPr>
            <w:tcW w:w="8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молодежи, юниоров (по олимпийским видам спорта)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</w:tr>
      <w:tr>
        <w:trPr>
          <w:trHeight w:val="30" w:hRule="atLeast"/>
        </w:trPr>
        <w:tc>
          <w:tcPr>
            <w:tcW w:w="8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юношей, кадетов (по олимпийским видам спорта) Чемпионат Азии среди молодежи, юниоров (по олимпийским видам спорта) Чемпионат Азии (по неолимпийским видам спорта)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</w:tr>
      <w:tr>
        <w:trPr>
          <w:trHeight w:val="30" w:hRule="atLeast"/>
        </w:trPr>
        <w:tc>
          <w:tcPr>
            <w:tcW w:w="8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(по олимпийским видам спорта) Спартакиады Республики Казахстан (летняя, зимняя)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</w:tr>
      <w:tr>
        <w:trPr>
          <w:trHeight w:val="30" w:hRule="atLeast"/>
        </w:trPr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 игры (летние, зимние) Чемпионат Республики Казахстан среди молодежи, юниоров (по олимпийским видам спорта)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