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4b2a" w14:textId="bba4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11 апреля 2014 года № А-4/134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августа 2014 года № А-7/358. Зарегистрировано Департаментом юстиции Акмолинской области 15 сентября 2014 года № 4349. Утратило силу постановлением акимата Акмолинской области от 10 августа 2015 года № А-8/383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10.08.2015 </w:t>
      </w:r>
      <w:r>
        <w:rPr>
          <w:rFonts w:ascii="Times New Roman"/>
          <w:b w:val="false"/>
          <w:i w:val="false"/>
          <w:color w:val="ff0000"/>
          <w:sz w:val="28"/>
        </w:rPr>
        <w:t>№ А-8/383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регламентов государственных услуг» от 11 апреля 2014 года № А-4/134 (зарегистрировано в Реестре государственной регистрации нормативных правовых актов № 4173, опубликовано 21 июня 2014 года в газетах "Арқа ажары" и "Акмолинская правда")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по определению адреса объектов недвижимости на территории Республики Казахстан»,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приложениям 4, 5 и 6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архитектурно-планировочного задания»,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отражается в справочнике бизнес-процесса оказания государственной услуги, согласно приложениям 3 и 4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оборудования»,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«Описание последовательности процедур (действий) сопровождается блок-схемой согласно приложению 1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бизнес-процесса оказания государственной услуги,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 С.Кулагин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А-7/358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справки по определению адреса объектов недвижимости на территории Республики Казахстан»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7978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аббревиатуры: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А-7/358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справки по определению адреса объектов недвижимости на территории Республики Казахстан»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0739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аббревиатуры: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А-7/358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  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справки по определению адреса объектов недвижимости на территории Республики Казахстан»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101346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аббревиатуры: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А-7/358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планировочного задания»  </w:t>
      </w:r>
    </w:p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архитектурно-планировочного задания»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7343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аббревиатуры: * 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А-7/358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планировочного задания»  </w:t>
      </w:r>
    </w:p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архитектурно-планировочного задания»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5311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аббревиатуры: * 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А-7/358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решения на реконструкцию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(перепланировку, переоборудование)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(отдельных частей) существующих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зданий, не связанных с изменением несущих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ограждающих конструкций, инженерных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и оборудования»         </w:t>
      </w:r>
    </w:p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последовательности оказание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91567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567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А-7/358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решения на реконструкцию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(перепланировку, переоборудование)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(отдельных частей) существующих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зданий, не связанных с изменением несущих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ограждающих конструкций, инженерных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и оборудования»         </w:t>
      </w:r>
    </w:p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оборудования»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9502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502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аббревиатуры: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